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92d" w14:textId="5538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01.07.2021 </w:t>
      </w:r>
      <w:r>
        <w:rPr>
          <w:rFonts w:ascii="Times New Roman"/>
          <w:b w:val="false"/>
          <w:i w:val="false"/>
          <w:color w:val="ff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23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236" w:id="2"/>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2"/>
    <w:bookmarkStart w:name="z23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3"/>
    <w:bookmarkStart w:name="z23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239" w:id="5"/>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5"/>
    <w:bookmarkStart w:name="z240" w:id="6"/>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6"/>
    <w:bookmarkStart w:name="z241" w:id="7"/>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7"/>
    <w:bookmarkStart w:name="z242" w:id="8"/>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8"/>
    <w:bookmarkStart w:name="z243" w:id="9"/>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9"/>
    <w:bookmarkStart w:name="z244" w:id="10"/>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0"/>
    <w:bookmarkStart w:name="z245" w:id="11"/>
    <w:p>
      <w:pPr>
        <w:spacing w:after="0"/>
        <w:ind w:left="0"/>
        <w:jc w:val="both"/>
      </w:pPr>
      <w:r>
        <w:rPr>
          <w:rFonts w:ascii="Times New Roman"/>
          <w:b w:val="false"/>
          <w:i w:val="false"/>
          <w:color w:val="000000"/>
          <w:sz w:val="28"/>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w:t>
      </w:r>
    </w:p>
    <w:bookmarkEnd w:id="11"/>
    <w:bookmarkStart w:name="z246" w:id="12"/>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2"/>
    <w:bookmarkStart w:name="z247" w:id="13"/>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3"/>
    <w:bookmarkStart w:name="z248" w:id="14"/>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4"/>
    <w:bookmarkStart w:name="z249" w:id="15"/>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5"/>
    <w:bookmarkStart w:name="z250" w:id="16"/>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6"/>
    <w:bookmarkStart w:name="z251" w:id="17"/>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7"/>
    <w:bookmarkStart w:name="z252" w:id="18"/>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8"/>
    <w:bookmarkStart w:name="z253" w:id="19"/>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w:t>
      </w:r>
    </w:p>
    <w:bookmarkEnd w:id="19"/>
    <w:bookmarkStart w:name="z1329" w:id="20"/>
    <w:p>
      <w:pPr>
        <w:spacing w:after="0"/>
        <w:ind w:left="0"/>
        <w:jc w:val="both"/>
      </w:pPr>
      <w:r>
        <w:rPr>
          <w:rFonts w:ascii="Times New Roman"/>
          <w:b w:val="false"/>
          <w:i w:val="false"/>
          <w:color w:val="000000"/>
          <w:sz w:val="28"/>
        </w:rPr>
        <w:t>
      18-1) территориальные подразделения уполномоченного государственного органа по труду (территориальные подразделения) – структурные подразделения уполномоченного государственного органа по труду, осуществляющие в пределах соответствующей административно-территориальной единицы полномочия в области регулирования трудовых отношений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1"/>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1"/>
    <w:bookmarkStart w:name="z256" w:id="22"/>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2"/>
    <w:bookmarkStart w:name="z257" w:id="23"/>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3"/>
    <w:bookmarkStart w:name="z258" w:id="24"/>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4"/>
    <w:bookmarkStart w:name="z259" w:id="25"/>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5"/>
    <w:bookmarkStart w:name="z260" w:id="26"/>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6"/>
    <w:bookmarkStart w:name="z261" w:id="27"/>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7"/>
    <w:bookmarkStart w:name="z262" w:id="28"/>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8"/>
    <w:bookmarkStart w:name="z263" w:id="29"/>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bookmarkEnd w:id="29"/>
    <w:bookmarkStart w:name="z264" w:id="30"/>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0"/>
    <w:bookmarkStart w:name="z265" w:id="31"/>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1"/>
    <w:bookmarkStart w:name="z266" w:id="32"/>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2"/>
    <w:bookmarkStart w:name="z267" w:id="33"/>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3"/>
    <w:bookmarkStart w:name="z988" w:id="34"/>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bookmarkEnd w:id="37"/>
    <w:bookmarkStart w:name="z989" w:id="38"/>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8"/>
    <w:bookmarkStart w:name="z271" w:id="39"/>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9"/>
    <w:bookmarkStart w:name="z272" w:id="40"/>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0"/>
    <w:bookmarkStart w:name="z273" w:id="41"/>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1"/>
    <w:bookmarkStart w:name="z274" w:id="42"/>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2"/>
    <w:bookmarkStart w:name="z275" w:id="43"/>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3"/>
    <w:bookmarkStart w:name="z276" w:id="44"/>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4"/>
    <w:bookmarkStart w:name="z277" w:id="45"/>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5"/>
    <w:bookmarkStart w:name="z278" w:id="46"/>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6"/>
    <w:bookmarkStart w:name="z279" w:id="47"/>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47"/>
    <w:bookmarkStart w:name="z280" w:id="48"/>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46)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281" w:id="49"/>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9"/>
    <w:bookmarkStart w:name="z282" w:id="50"/>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50"/>
    <w:bookmarkStart w:name="z283" w:id="51"/>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1"/>
    <w:bookmarkStart w:name="z1101" w:id="52"/>
    <w:p>
      <w:pPr>
        <w:spacing w:after="0"/>
        <w:ind w:left="0"/>
        <w:jc w:val="both"/>
      </w:pPr>
      <w:r>
        <w:rPr>
          <w:rFonts w:ascii="Times New Roman"/>
          <w:b w:val="false"/>
          <w:i w:val="false"/>
          <w:color w:val="000000"/>
          <w:sz w:val="28"/>
        </w:rPr>
        <w:t xml:space="preserve">
      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  </w:t>
      </w:r>
    </w:p>
    <w:bookmarkEnd w:id="52"/>
    <w:bookmarkStart w:name="z1102" w:id="53"/>
    <w:p>
      <w:pPr>
        <w:spacing w:after="0"/>
        <w:ind w:left="0"/>
        <w:jc w:val="both"/>
      </w:pPr>
      <w:r>
        <w:rPr>
          <w:rFonts w:ascii="Times New Roman"/>
          <w:b w:val="false"/>
          <w:i w:val="false"/>
          <w:color w:val="000000"/>
          <w:sz w:val="28"/>
        </w:rPr>
        <w:t>
      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bookmarkEnd w:id="53"/>
    <w:bookmarkStart w:name="z284" w:id="54"/>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4"/>
    <w:bookmarkStart w:name="z285" w:id="55"/>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5"/>
    <w:bookmarkStart w:name="z286" w:id="56"/>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6"/>
    <w:bookmarkStart w:name="z990" w:id="5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57"/>
    <w:bookmarkStart w:name="z991" w:id="5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58"/>
    <w:bookmarkStart w:name="z992" w:id="5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59"/>
    <w:bookmarkStart w:name="z287" w:id="60"/>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60"/>
    <w:bookmarkStart w:name="z1103" w:id="61"/>
    <w:p>
      <w:pPr>
        <w:spacing w:after="0"/>
        <w:ind w:left="0"/>
        <w:jc w:val="both"/>
      </w:pPr>
      <w:r>
        <w:rPr>
          <w:rFonts w:ascii="Times New Roman"/>
          <w:b w:val="false"/>
          <w:i w:val="false"/>
          <w:color w:val="000000"/>
          <w:sz w:val="28"/>
        </w:rPr>
        <w:t>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bookmarkEnd w:id="61"/>
    <w:bookmarkStart w:name="z1104" w:id="62"/>
    <w:p>
      <w:pPr>
        <w:spacing w:after="0"/>
        <w:ind w:left="0"/>
        <w:jc w:val="both"/>
      </w:pPr>
      <w:r>
        <w:rPr>
          <w:rFonts w:ascii="Times New Roman"/>
          <w:b w:val="false"/>
          <w:i w:val="false"/>
          <w:color w:val="000000"/>
          <w:sz w:val="28"/>
        </w:rPr>
        <w:t>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bookmarkEnd w:id="62"/>
    <w:bookmarkStart w:name="z288" w:id="63"/>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63"/>
    <w:bookmarkStart w:name="z289" w:id="64"/>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64"/>
    <w:bookmarkStart w:name="z290" w:id="65"/>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65"/>
    <w:bookmarkStart w:name="z1205" w:id="66"/>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66"/>
    <w:bookmarkStart w:name="z1206" w:id="67"/>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67"/>
    <w:bookmarkStart w:name="z291" w:id="6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8"/>
    <w:bookmarkStart w:name="z1273" w:id="69"/>
    <w:p>
      <w:pPr>
        <w:spacing w:after="0"/>
        <w:ind w:left="0"/>
        <w:jc w:val="both"/>
      </w:pPr>
      <w:r>
        <w:rPr>
          <w:rFonts w:ascii="Times New Roman"/>
          <w:b w:val="false"/>
          <w:i w:val="false"/>
          <w:color w:val="000000"/>
          <w:sz w:val="28"/>
        </w:rPr>
        <w:t>
      56-1) совместное трудоустройство – трудовые 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актами работодателя и трудовым договором выполняют трудовые обязанности;</w:t>
      </w:r>
    </w:p>
    <w:bookmarkEnd w:id="69"/>
    <w:bookmarkStart w:name="z292" w:id="70"/>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70"/>
    <w:bookmarkStart w:name="z293" w:id="71"/>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71"/>
    <w:bookmarkStart w:name="z294" w:id="72"/>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72"/>
    <w:bookmarkStart w:name="z295" w:id="73"/>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73"/>
    <w:bookmarkStart w:name="z296" w:id="74"/>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4"/>
    <w:bookmarkStart w:name="z297" w:id="75"/>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случаев на производстве; для предотвращения простоя, 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p>
    <w:bookmarkEnd w:id="75"/>
    <w:bookmarkStart w:name="z298" w:id="76"/>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76"/>
    <w:bookmarkStart w:name="z299" w:id="77"/>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77"/>
    <w:bookmarkStart w:name="z300" w:id="78"/>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78"/>
    <w:bookmarkStart w:name="z301" w:id="79"/>
    <w:p>
      <w:pPr>
        <w:spacing w:after="0"/>
        <w:ind w:left="0"/>
        <w:jc w:val="both"/>
      </w:pPr>
      <w:r>
        <w:rPr>
          <w:rFonts w:ascii="Times New Roman"/>
          <w:b w:val="false"/>
          <w:i w:val="false"/>
          <w:color w:val="000000"/>
          <w:sz w:val="28"/>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9"/>
    <w:bookmarkStart w:name="z993" w:id="80"/>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80"/>
    <w:bookmarkStart w:name="z302" w:id="81"/>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81"/>
    <w:bookmarkStart w:name="z303" w:id="82"/>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82"/>
    <w:bookmarkStart w:name="z304" w:id="83"/>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83"/>
    <w:bookmarkStart w:name="z1105" w:id="84"/>
    <w:p>
      <w:pPr>
        <w:spacing w:after="0"/>
        <w:ind w:left="0"/>
        <w:jc w:val="both"/>
      </w:pPr>
      <w:r>
        <w:rPr>
          <w:rFonts w:ascii="Times New Roman"/>
          <w:b w:val="false"/>
          <w:i w:val="false"/>
          <w:color w:val="000000"/>
          <w:sz w:val="28"/>
        </w:rPr>
        <w:t>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bookmarkEnd w:id="84"/>
    <w:bookmarkStart w:name="z305" w:id="85"/>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85"/>
    <w:bookmarkStart w:name="z306" w:id="86"/>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86"/>
    <w:bookmarkStart w:name="z307" w:id="87"/>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87"/>
    <w:bookmarkStart w:name="z308" w:id="88"/>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88"/>
    <w:bookmarkStart w:name="z309" w:id="89"/>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89"/>
    <w:bookmarkStart w:name="z310" w:id="90"/>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90"/>
    <w:bookmarkStart w:name="z311" w:id="91"/>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91"/>
    <w:bookmarkStart w:name="z312" w:id="92"/>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92"/>
    <w:bookmarkStart w:name="z313" w:id="93"/>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93"/>
    <w:bookmarkStart w:name="z314" w:id="94"/>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94"/>
    <w:bookmarkStart w:name="z315" w:id="95"/>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95"/>
    <w:bookmarkStart w:name="z316" w:id="96"/>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96"/>
    <w:bookmarkStart w:name="z317" w:id="97"/>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 а также признание профессиональной квалификации.</w:t>
      </w:r>
    </w:p>
    <w:bookmarkEnd w:id="97"/>
    <w:bookmarkStart w:name="z318" w:id="98"/>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Трудовое законодательство Республики Казахстан</w:t>
      </w:r>
    </w:p>
    <w:bookmarkStart w:name="z319" w:id="99"/>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99"/>
    <w:bookmarkStart w:name="z320" w:id="100"/>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100"/>
    <w:bookmarkStart w:name="z321" w:id="10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01"/>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Статья 3. Цель и задачи трудового законодательства Республики Казахстан</w:t>
      </w:r>
    </w:p>
    <w:bookmarkStart w:name="z322" w:id="102"/>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102"/>
    <w:bookmarkStart w:name="z323" w:id="103"/>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103"/>
    <w:p>
      <w:pPr>
        <w:spacing w:after="0"/>
        <w:ind w:left="0"/>
        <w:jc w:val="both"/>
      </w:pPr>
      <w:r>
        <w:rPr>
          <w:rFonts w:ascii="Times New Roman"/>
          <w:b/>
          <w:i w:val="false"/>
          <w:color w:val="000000"/>
          <w:sz w:val="28"/>
        </w:rPr>
        <w:t>Статья 4. Принципы трудового законодательства Республики Казахстан</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i w:val="false"/>
          <w:color w:val="000000"/>
          <w:sz w:val="28"/>
        </w:rPr>
        <w:t>Статья 6. Запрещение дискриминации в сфере труда</w:t>
      </w:r>
    </w:p>
    <w:bookmarkStart w:name="z324" w:id="104"/>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104"/>
    <w:bookmarkStart w:name="z325" w:id="105"/>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bookmarkEnd w:id="105"/>
    <w:bookmarkStart w:name="z326" w:id="106"/>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106"/>
    <w:bookmarkStart w:name="z327" w:id="107"/>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Сфера действия настоящего Кодекса</w:t>
      </w:r>
    </w:p>
    <w:bookmarkStart w:name="z328" w:id="108"/>
    <w:p>
      <w:pPr>
        <w:spacing w:after="0"/>
        <w:ind w:left="0"/>
        <w:jc w:val="both"/>
      </w:pPr>
      <w:r>
        <w:rPr>
          <w:rFonts w:ascii="Times New Roman"/>
          <w:b w:val="false"/>
          <w:i w:val="false"/>
          <w:color w:val="000000"/>
          <w:sz w:val="28"/>
        </w:rPr>
        <w:t>
      1. Настоящий Кодекс регулирует отношения:</w:t>
      </w:r>
    </w:p>
    <w:bookmarkEnd w:id="108"/>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9"/>
    <w:p>
      <w:pPr>
        <w:spacing w:after="0"/>
        <w:ind w:left="0"/>
        <w:jc w:val="both"/>
      </w:pPr>
      <w:r>
        <w:rPr>
          <w:rFonts w:ascii="Times New Roman"/>
          <w:b w:val="false"/>
          <w:i w:val="false"/>
          <w:color w:val="000000"/>
          <w:sz w:val="28"/>
        </w:rPr>
        <w:t>
      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bookmarkEnd w:id="109"/>
    <w:bookmarkStart w:name="z1202" w:id="110"/>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10"/>
    <w:bookmarkStart w:name="z330" w:id="111"/>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11"/>
    <w:bookmarkStart w:name="z331" w:id="112"/>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Минимальные социальные стандарты в сфере труда</w:t>
      </w:r>
    </w:p>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i w:val="false"/>
          <w:color w:val="000000"/>
          <w:sz w:val="28"/>
        </w:rPr>
        <w:t>Статья 10. Трудовые договоры, соглашения сторон социального партнерства, коллективные договоры, акты работодателя в сфере труда</w:t>
      </w:r>
    </w:p>
    <w:bookmarkStart w:name="z332" w:id="113"/>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13"/>
    <w:bookmarkStart w:name="z333" w:id="114"/>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14"/>
    <w:bookmarkStart w:name="z334" w:id="115"/>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Акты работодателя</w:t>
      </w:r>
    </w:p>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994" w:id="116"/>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учета мнения представителей работников при издании актов работодателя</w:t>
      </w:r>
    </w:p>
    <w:bookmarkStart w:name="z335" w:id="117"/>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7"/>
    <w:bookmarkStart w:name="z336" w:id="118"/>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8"/>
    <w:bookmarkStart w:name="z337" w:id="119"/>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9"/>
    <w:bookmarkStart w:name="z338" w:id="120"/>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20"/>
    <w:bookmarkStart w:name="z339" w:id="121"/>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21"/>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22"/>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одним представителем работников, после чего работодатель вправе принять акт.</w:t>
      </w:r>
    </w:p>
    <w:bookmarkEnd w:id="122"/>
    <w:bookmarkStart w:name="z341" w:id="123"/>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территориальное подразделение либо в суд.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Исчисление сроков, установленных настоящим Кодексом</w:t>
      </w:r>
    </w:p>
    <w:bookmarkStart w:name="z342" w:id="124"/>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4"/>
    <w:bookmarkStart w:name="z343" w:id="125"/>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5"/>
    <w:bookmarkStart w:name="z344" w:id="126"/>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6"/>
    <w:bookmarkStart w:name="z345" w:id="127"/>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7"/>
    <w:bookmarkStart w:name="z346" w:id="128"/>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8"/>
    <w:p>
      <w:pPr>
        <w:spacing w:after="0"/>
        <w:ind w:left="0"/>
        <w:jc w:val="both"/>
      </w:pPr>
      <w:r>
        <w:rPr>
          <w:rFonts w:ascii="Times New Roman"/>
          <w:b/>
          <w:i w:val="false"/>
          <w:color w:val="000000"/>
          <w:sz w:val="28"/>
        </w:rPr>
        <w:t>Статья 14. Ответственность за нарушение трудового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9"/>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9"/>
    <w:p>
      <w:pPr>
        <w:spacing w:after="0"/>
        <w:ind w:left="0"/>
        <w:jc w:val="both"/>
      </w:pPr>
      <w:r>
        <w:rPr>
          <w:rFonts w:ascii="Times New Roman"/>
          <w:b/>
          <w:i w:val="false"/>
          <w:color w:val="000000"/>
          <w:sz w:val="28"/>
        </w:rPr>
        <w:t>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30"/>
    <w:p>
      <w:pPr>
        <w:spacing w:after="0"/>
        <w:ind w:left="0"/>
        <w:jc w:val="both"/>
      </w:pPr>
      <w:r>
        <w:rPr>
          <w:rFonts w:ascii="Times New Roman"/>
          <w:b w:val="false"/>
          <w:i w:val="false"/>
          <w:color w:val="000000"/>
          <w:sz w:val="28"/>
        </w:rPr>
        <w:t>
      8) утверждает методику определения минимального размера месячной заработной платы.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государственного органа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bookmarkStart w:name="z1269" w:id="13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31"/>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bookmarkStart w:name="z1270" w:id="13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32"/>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16-2)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bookmarkStart w:name="z995" w:id="133"/>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133"/>
    <w:bookmarkStart w:name="z996" w:id="134"/>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134"/>
    <w:bookmarkStart w:name="z997" w:id="135"/>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135"/>
    <w:bookmarkStart w:name="z998" w:id="136"/>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136"/>
    <w:bookmarkStart w:name="z999" w:id="137"/>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137"/>
    <w:bookmarkStart w:name="z1000" w:id="138"/>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138"/>
    <w:bookmarkStart w:name="z1001" w:id="139"/>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1" w:id="140"/>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bookmarkEnd w:id="140"/>
    <w:bookmarkStart w:name="z1342" w:id="141"/>
    <w:p>
      <w:pPr>
        <w:spacing w:after="0"/>
        <w:ind w:left="0"/>
        <w:jc w:val="both"/>
      </w:pPr>
      <w:r>
        <w:rPr>
          <w:rFonts w:ascii="Times New Roman"/>
          <w:b w:val="false"/>
          <w:i w:val="false"/>
          <w:color w:val="000000"/>
          <w:sz w:val="28"/>
        </w:rPr>
        <w:t>
      41-10) разрабатывает и утверждает единые межотраслевые или межотраслевые типовые или типовые нормы и нормативы по труду для всех сфер деятельности по согласованию с государственными органами соответствующих сфер деятельности;</w:t>
      </w:r>
    </w:p>
    <w:bookmarkEnd w:id="141"/>
    <w:bookmarkStart w:name="z1343" w:id="142"/>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территориального подразделения</w:t>
      </w:r>
    </w:p>
    <w:p>
      <w:pPr>
        <w:spacing w:after="0"/>
        <w:ind w:left="0"/>
        <w:jc w:val="both"/>
      </w:pPr>
      <w:r>
        <w:rPr>
          <w:rFonts w:ascii="Times New Roman"/>
          <w:b w:val="false"/>
          <w:i w:val="false"/>
          <w:color w:val="ff0000"/>
          <w:sz w:val="28"/>
        </w:rPr>
        <w:t xml:space="preserve">
      Сноска. Заголовок статьи 17 - в редакции Закона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Территориальное подразделение:</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bookmarkStart w:name="z1308" w:id="143"/>
    <w:p>
      <w:pPr>
        <w:spacing w:after="0"/>
        <w:ind w:left="0"/>
        <w:jc w:val="both"/>
      </w:pPr>
      <w:r>
        <w:rPr>
          <w:rFonts w:ascii="Times New Roman"/>
          <w:b w:val="false"/>
          <w:i w:val="false"/>
          <w:color w:val="000000"/>
          <w:sz w:val="28"/>
        </w:rPr>
        <w:t>
      4-1) осуществляет контроль за заключением работодателем договора обязательного страхования работника от несчастных случаев при исполнении им трудовых (служебных) обязанностей;</w:t>
      </w:r>
    </w:p>
    <w:bookmarkEnd w:id="143"/>
    <w:bookmarkStart w:name="z1309" w:id="144"/>
    <w:p>
      <w:pPr>
        <w:spacing w:after="0"/>
        <w:ind w:left="0"/>
        <w:jc w:val="both"/>
      </w:pPr>
      <w:r>
        <w:rPr>
          <w:rFonts w:ascii="Times New Roman"/>
          <w:b w:val="false"/>
          <w:i w:val="false"/>
          <w:color w:val="000000"/>
          <w:sz w:val="28"/>
        </w:rPr>
        <w:t xml:space="preserve">
      4-2) осуществляет контроль за исполнением работодателем обязательств,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144"/>
    <w:bookmarkStart w:name="z1310" w:id="145"/>
    <w:p>
      <w:pPr>
        <w:spacing w:after="0"/>
        <w:ind w:left="0"/>
        <w:jc w:val="both"/>
      </w:pPr>
      <w:r>
        <w:rPr>
          <w:rFonts w:ascii="Times New Roman"/>
          <w:b w:val="false"/>
          <w:i w:val="false"/>
          <w:color w:val="000000"/>
          <w:sz w:val="28"/>
        </w:rPr>
        <w:t>
      4-3) регистрирует и ведет учет несчастных случаев, связанных с трудовой деятельностью, в порядке, определенном уполномоченным государственным органом по труду;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2" w:id="146"/>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bookmarkEnd w:id="146"/>
    <w:bookmarkStart w:name="z1333" w:id="147"/>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bookmarkEnd w:id="147"/>
    <w:bookmarkStart w:name="z1334" w:id="148"/>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49"/>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50"/>
    <w:p>
      <w:pPr>
        <w:spacing w:after="0"/>
        <w:ind w:left="0"/>
        <w:jc w:val="both"/>
      </w:pPr>
      <w:r>
        <w:rPr>
          <w:rFonts w:ascii="Times New Roman"/>
          <w:b w:val="false"/>
          <w:i w:val="false"/>
          <w:color w:val="000000"/>
          <w:sz w:val="28"/>
        </w:rPr>
        <w:t>
      14) осуществляет декларирование деятельности работодателя;</w:t>
      </w:r>
    </w:p>
    <w:bookmarkEnd w:id="150"/>
    <w:bookmarkStart w:name="z1340" w:id="151"/>
    <w:p>
      <w:pPr>
        <w:spacing w:after="0"/>
        <w:ind w:left="0"/>
        <w:jc w:val="both"/>
      </w:pPr>
      <w:r>
        <w:rPr>
          <w:rFonts w:ascii="Times New Roman"/>
          <w:b w:val="false"/>
          <w:i w:val="false"/>
          <w:color w:val="000000"/>
          <w:sz w:val="28"/>
        </w:rPr>
        <w:t>
      15)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2"/>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52"/>
    <w:p>
      <w:pPr>
        <w:spacing w:after="0"/>
        <w:ind w:left="0"/>
        <w:jc w:val="both"/>
      </w:pPr>
      <w:r>
        <w:rPr>
          <w:rFonts w:ascii="Times New Roman"/>
          <w:b/>
          <w:i w:val="false"/>
          <w:color w:val="000000"/>
          <w:sz w:val="28"/>
        </w:rPr>
        <w:t>Статья 19. Субъекты трудовых отношений</w:t>
      </w:r>
    </w:p>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pPr>
        <w:spacing w:after="0"/>
        <w:ind w:left="0"/>
        <w:jc w:val="both"/>
      </w:pPr>
      <w:r>
        <w:rPr>
          <w:rFonts w:ascii="Times New Roman"/>
          <w:b/>
          <w:i w:val="false"/>
          <w:color w:val="000000"/>
          <w:sz w:val="28"/>
        </w:rPr>
        <w:t>Статья 20. Представители работников и их полномочия</w:t>
      </w:r>
    </w:p>
    <w:bookmarkStart w:name="z347" w:id="153"/>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153"/>
    <w:bookmarkStart w:name="z1207" w:id="154"/>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154"/>
    <w:bookmarkStart w:name="z1003" w:id="155"/>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155"/>
    <w:bookmarkStart w:name="z1004" w:id="156"/>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156"/>
    <w:bookmarkStart w:name="z348" w:id="157"/>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57"/>
    <w:bookmarkStart w:name="z349" w:id="158"/>
    <w:p>
      <w:pPr>
        <w:spacing w:after="0"/>
        <w:ind w:left="0"/>
        <w:jc w:val="both"/>
      </w:pPr>
      <w:r>
        <w:rPr>
          <w:rFonts w:ascii="Times New Roman"/>
          <w:b w:val="false"/>
          <w:i w:val="false"/>
          <w:color w:val="000000"/>
          <w:sz w:val="28"/>
        </w:rPr>
        <w:t>
      3. Выборные представители работников имеют право:</w:t>
      </w:r>
    </w:p>
    <w:bookmarkEnd w:id="158"/>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Объединения (ассоциации, союзы) работодателей и их полномочия</w:t>
      </w:r>
    </w:p>
    <w:bookmarkStart w:name="z1006" w:id="159"/>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159"/>
    <w:bookmarkStart w:name="z1007" w:id="160"/>
    <w:p>
      <w:pPr>
        <w:spacing w:after="0"/>
        <w:ind w:left="0"/>
        <w:jc w:val="both"/>
      </w:pPr>
      <w:r>
        <w:rPr>
          <w:rFonts w:ascii="Times New Roman"/>
          <w:b w:val="false"/>
          <w:i w:val="false"/>
          <w:color w:val="000000"/>
          <w:sz w:val="28"/>
        </w:rPr>
        <w:t>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Республики Казахстан и иными законами Республики Казахстан.</w:t>
      </w:r>
    </w:p>
    <w:bookmarkEnd w:id="160"/>
    <w:bookmarkStart w:name="z1008" w:id="161"/>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161"/>
    <w:bookmarkStart w:name="z1009" w:id="162"/>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162"/>
    <w:bookmarkStart w:name="z1010" w:id="163"/>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163"/>
    <w:bookmarkStart w:name="z1011" w:id="164"/>
    <w:p>
      <w:pPr>
        <w:spacing w:after="0"/>
        <w:ind w:left="0"/>
        <w:jc w:val="both"/>
      </w:pPr>
      <w:r>
        <w:rPr>
          <w:rFonts w:ascii="Times New Roman"/>
          <w:b w:val="false"/>
          <w:i w:val="false"/>
          <w:color w:val="000000"/>
          <w:sz w:val="28"/>
        </w:rPr>
        <w:t>
      3) участия в разработке соглашений и их заключения;</w:t>
      </w:r>
    </w:p>
    <w:bookmarkEnd w:id="164"/>
    <w:bookmarkStart w:name="z1012" w:id="165"/>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165"/>
    <w:bookmarkStart w:name="z1013" w:id="166"/>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трудовых отношений</w:t>
      </w:r>
    </w:p>
    <w:bookmarkStart w:name="z350" w:id="167"/>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67"/>
    <w:bookmarkStart w:name="z351" w:id="168"/>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68"/>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69"/>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69"/>
    <w:p>
      <w:pPr>
        <w:spacing w:after="0"/>
        <w:ind w:left="0"/>
        <w:jc w:val="both"/>
      </w:pPr>
      <w:r>
        <w:rPr>
          <w:rFonts w:ascii="Times New Roman"/>
          <w:b/>
          <w:i w:val="false"/>
          <w:color w:val="000000"/>
          <w:sz w:val="28"/>
        </w:rPr>
        <w:t>Статья 22. Основные права и обязанности работника</w:t>
      </w:r>
    </w:p>
    <w:bookmarkStart w:name="z353" w:id="170"/>
    <w:p>
      <w:pPr>
        <w:spacing w:after="0"/>
        <w:ind w:left="0"/>
        <w:jc w:val="both"/>
      </w:pPr>
      <w:r>
        <w:rPr>
          <w:rFonts w:ascii="Times New Roman"/>
          <w:b w:val="false"/>
          <w:i w:val="false"/>
          <w:color w:val="000000"/>
          <w:sz w:val="28"/>
        </w:rPr>
        <w:t>
      1. Работник имеет право на:</w:t>
      </w:r>
    </w:p>
    <w:bookmarkEnd w:id="170"/>
    <w:p>
      <w:pPr>
        <w:spacing w:after="0"/>
        <w:ind w:left="0"/>
        <w:jc w:val="both"/>
      </w:pPr>
      <w:r>
        <w:rPr>
          <w:rFonts w:ascii="Times New Roman"/>
          <w:b w:val="false"/>
          <w:i w:val="false"/>
          <w:color w:val="000000"/>
          <w:sz w:val="28"/>
        </w:rPr>
        <w:t xml:space="preserve">
      1) заключение, изменение, дополнение, прекращение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 соглашений, актов работодателя;</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(служебных)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территориальное подразделение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1014" w:id="171"/>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171"/>
    <w:bookmarkStart w:name="z1243" w:id="172"/>
    <w:p>
      <w:pPr>
        <w:spacing w:after="0"/>
        <w:ind w:left="0"/>
        <w:jc w:val="both"/>
      </w:pPr>
      <w:r>
        <w:rPr>
          <w:rFonts w:ascii="Times New Roman"/>
          <w:b w:val="false"/>
          <w:i w:val="false"/>
          <w:color w:val="000000"/>
          <w:sz w:val="28"/>
        </w:rPr>
        <w:t>
      26) заключение соглашения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72"/>
    <w:bookmarkStart w:name="z354" w:id="173"/>
    <w:p>
      <w:pPr>
        <w:spacing w:after="0"/>
        <w:ind w:left="0"/>
        <w:jc w:val="both"/>
      </w:pPr>
      <w:r>
        <w:rPr>
          <w:rFonts w:ascii="Times New Roman"/>
          <w:b w:val="false"/>
          <w:i w:val="false"/>
          <w:color w:val="000000"/>
          <w:sz w:val="28"/>
        </w:rPr>
        <w:t>
      2. Работник обязан:</w:t>
      </w:r>
    </w:p>
    <w:bookmarkEnd w:id="173"/>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8)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174"/>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Основные права и обязанности работодателя</w:t>
      </w:r>
    </w:p>
    <w:bookmarkStart w:name="z356" w:id="175"/>
    <w:p>
      <w:pPr>
        <w:spacing w:after="0"/>
        <w:ind w:left="0"/>
        <w:jc w:val="both"/>
      </w:pPr>
      <w:r>
        <w:rPr>
          <w:rFonts w:ascii="Times New Roman"/>
          <w:b w:val="false"/>
          <w:i w:val="false"/>
          <w:color w:val="000000"/>
          <w:sz w:val="28"/>
        </w:rPr>
        <w:t>
      1. Работодатель имеет право:</w:t>
      </w:r>
    </w:p>
    <w:bookmarkEnd w:id="175"/>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(ассоциации, союзы)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xml:space="preserve">
      10) обеспечивать работникам профессиональную подготовку, переподготовку, повышение и признание их профессиональной квалификации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Start w:name="z1015" w:id="176"/>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176"/>
    <w:bookmarkStart w:name="z1325" w:id="177"/>
    <w:p>
      <w:pPr>
        <w:spacing w:after="0"/>
        <w:ind w:left="0"/>
        <w:jc w:val="both"/>
      </w:pPr>
      <w:r>
        <w:rPr>
          <w:rFonts w:ascii="Times New Roman"/>
          <w:b w:val="false"/>
          <w:i w:val="false"/>
          <w:color w:val="000000"/>
          <w:sz w:val="28"/>
        </w:rPr>
        <w:t>
      14) собирать копии документов, удостоверяющих личность трудового иммигранта, для целей, предусмотренных настоящим Кодексом.</w:t>
      </w:r>
    </w:p>
    <w:bookmarkEnd w:id="177"/>
    <w:bookmarkStart w:name="z357" w:id="178"/>
    <w:p>
      <w:pPr>
        <w:spacing w:after="0"/>
        <w:ind w:left="0"/>
        <w:jc w:val="both"/>
      </w:pPr>
      <w:r>
        <w:rPr>
          <w:rFonts w:ascii="Times New Roman"/>
          <w:b w:val="false"/>
          <w:i w:val="false"/>
          <w:color w:val="000000"/>
          <w:sz w:val="28"/>
        </w:rPr>
        <w:t>
      2. Работодатель обязан:</w:t>
      </w:r>
    </w:p>
    <w:bookmarkEnd w:id="178"/>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коллективным договором, соглашением о работе согласительной комиссии (при наличии),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территориального подразделения,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1016" w:id="179"/>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79"/>
    <w:bookmarkStart w:name="z1093" w:id="180"/>
    <w:p>
      <w:pPr>
        <w:spacing w:after="0"/>
        <w:ind w:left="0"/>
        <w:jc w:val="both"/>
      </w:pPr>
      <w:r>
        <w:rPr>
          <w:rFonts w:ascii="Times New Roman"/>
          <w:b w:val="false"/>
          <w:i w:val="false"/>
          <w:color w:val="000000"/>
          <w:sz w:val="28"/>
        </w:rPr>
        <w:t>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180"/>
    <w:bookmarkStart w:name="z1017" w:id="181"/>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а также сведения о предоставлении отпусков, предусмотренных статьей 99 настоящего Кодекса, в единую систему учета трудовых договоров в порядке, определенном уполномоченным государственным органом по труду;</w:t>
      </w:r>
    </w:p>
    <w:bookmarkEnd w:id="181"/>
    <w:bookmarkStart w:name="z1018" w:id="182"/>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82"/>
    <w:bookmarkStart w:name="z1244" w:id="183"/>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83"/>
    <w:bookmarkStart w:name="z1311" w:id="184"/>
    <w:p>
      <w:pPr>
        <w:spacing w:after="0"/>
        <w:ind w:left="0"/>
        <w:jc w:val="both"/>
      </w:pPr>
      <w:r>
        <w:rPr>
          <w:rFonts w:ascii="Times New Roman"/>
          <w:b w:val="false"/>
          <w:i w:val="false"/>
          <w:color w:val="000000"/>
          <w:sz w:val="28"/>
        </w:rPr>
        <w:t xml:space="preserve">
      30) заключить договор предпенсионного аннуитетного страхования в соответствии со статьей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84"/>
    <w:bookmarkStart w:name="z358" w:id="185"/>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left"/>
      </w:pPr>
      <w:r>
        <w:rPr>
          <w:rFonts w:ascii="Times New Roman"/>
          <w:b/>
          <w:i w:val="false"/>
          <w:color w:val="000000"/>
        </w:rPr>
        <w:t xml:space="preserve"> ОСОБЕННАЯ ЧАСТЬ</w:t>
      </w:r>
    </w:p>
    <w:bookmarkEnd w:id="186"/>
    <w:bookmarkStart w:name="z211" w:id="187"/>
    <w:p>
      <w:pPr>
        <w:spacing w:after="0"/>
        <w:ind w:left="0"/>
        <w:jc w:val="left"/>
      </w:pPr>
      <w:r>
        <w:rPr>
          <w:rFonts w:ascii="Times New Roman"/>
          <w:b/>
          <w:i w:val="false"/>
          <w:color w:val="000000"/>
        </w:rPr>
        <w:t xml:space="preserve"> РАЗДЕЛ 2. ТРУДОВЫЕ ОТНОШЕНИЯ</w:t>
      </w:r>
    </w:p>
    <w:bookmarkEnd w:id="187"/>
    <w:bookmarkStart w:name="z212" w:id="188"/>
    <w:p>
      <w:pPr>
        <w:spacing w:after="0"/>
        <w:ind w:left="0"/>
        <w:jc w:val="left"/>
      </w:pPr>
      <w:r>
        <w:rPr>
          <w:rFonts w:ascii="Times New Roman"/>
          <w:b/>
          <w:i w:val="false"/>
          <w:color w:val="000000"/>
        </w:rPr>
        <w:t xml:space="preserve"> Глава 4. ТРУДОВОЙ ДОГОВОР</w:t>
      </w:r>
    </w:p>
    <w:bookmarkEnd w:id="188"/>
    <w:p>
      <w:pPr>
        <w:spacing w:after="0"/>
        <w:ind w:left="0"/>
        <w:jc w:val="both"/>
      </w:pPr>
      <w:r>
        <w:rPr>
          <w:rFonts w:ascii="Times New Roman"/>
          <w:b/>
          <w:i w:val="false"/>
          <w:color w:val="000000"/>
          <w:sz w:val="28"/>
        </w:rPr>
        <w:t>Статья 24. Предмет трудового договора</w:t>
      </w:r>
    </w:p>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both"/>
      </w:pPr>
      <w:r>
        <w:rPr>
          <w:rFonts w:ascii="Times New Roman"/>
          <w:b/>
          <w:i w:val="false"/>
          <w:color w:val="000000"/>
          <w:sz w:val="28"/>
        </w:rPr>
        <w:t>Статья 25. Гарантии равенства прав и возможностей при заключении трудового договора</w:t>
      </w:r>
    </w:p>
    <w:bookmarkStart w:name="z359" w:id="189"/>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89"/>
    <w:bookmarkStart w:name="z360" w:id="190"/>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90"/>
    <w:p>
      <w:pPr>
        <w:spacing w:after="0"/>
        <w:ind w:left="0"/>
        <w:jc w:val="both"/>
      </w:pPr>
      <w:r>
        <w:rPr>
          <w:rFonts w:ascii="Times New Roman"/>
          <w:b/>
          <w:i w:val="false"/>
          <w:color w:val="000000"/>
          <w:sz w:val="28"/>
        </w:rPr>
        <w:t>Статья 26. Запреты и ограничения на заключение трудового договора и трудоустройство</w:t>
      </w:r>
    </w:p>
    <w:bookmarkStart w:name="z361" w:id="191"/>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91"/>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Start w:name="z1271" w:id="192"/>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92"/>
    <w:bookmarkStart w:name="z1272" w:id="193"/>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93"/>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94"/>
    <w:p>
      <w:pPr>
        <w:spacing w:after="0"/>
        <w:ind w:left="0"/>
        <w:jc w:val="both"/>
      </w:pPr>
      <w:r>
        <w:rPr>
          <w:rFonts w:ascii="Times New Roman"/>
          <w:b w:val="false"/>
          <w:i w:val="false"/>
          <w:color w:val="000000"/>
          <w:sz w:val="28"/>
        </w:rPr>
        <w:t>
      2. Не допускается трудоустройство:</w:t>
      </w:r>
    </w:p>
    <w:bookmarkEnd w:id="194"/>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1201" w:id="195"/>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2)</w:t>
      </w:r>
      <w:r>
        <w:rPr>
          <w:rFonts w:ascii="Times New Roman"/>
          <w:b w:val="false"/>
          <w:i w:val="false"/>
          <w:color w:val="ff0000"/>
          <w:sz w:val="28"/>
        </w:rPr>
        <w:t xml:space="preserve"> пункта 2 статьи 26 настоящего Трудового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ограничение на трудоустройство в субъекты квазигосударственного сектора лица, совершившего коррупционное преступление, в правовой взаимосвязи с </w:t>
      </w:r>
      <w:r>
        <w:rPr>
          <w:rFonts w:ascii="Times New Roman"/>
          <w:b w:val="false"/>
          <w:i w:val="false"/>
          <w:color w:val="ff0000"/>
          <w:sz w:val="28"/>
        </w:rPr>
        <w:t>Законом</w:t>
      </w:r>
      <w:r>
        <w:rPr>
          <w:rFonts w:ascii="Times New Roman"/>
          <w:b w:val="false"/>
          <w:i w:val="false"/>
          <w:color w:val="ff0000"/>
          <w:sz w:val="28"/>
        </w:rPr>
        <w:t xml:space="preserve"> РК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Отличие трудового договора от иных видов договоров</w:t>
      </w:r>
    </w:p>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i w:val="false"/>
          <w:color w:val="000000"/>
          <w:sz w:val="28"/>
        </w:rPr>
        <w:t>Статья 28. Содержание трудового договора</w:t>
      </w:r>
    </w:p>
    <w:bookmarkStart w:name="z363" w:id="196"/>
    <w:p>
      <w:pPr>
        <w:spacing w:after="0"/>
        <w:ind w:left="0"/>
        <w:jc w:val="both"/>
      </w:pPr>
      <w:r>
        <w:rPr>
          <w:rFonts w:ascii="Times New Roman"/>
          <w:b w:val="false"/>
          <w:i w:val="false"/>
          <w:color w:val="000000"/>
          <w:sz w:val="28"/>
        </w:rPr>
        <w:t>
      1. Трудовой договор должен содержать:</w:t>
      </w:r>
    </w:p>
    <w:bookmarkEnd w:id="196"/>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bookmarkStart w:name="z1208" w:id="197"/>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97"/>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98"/>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bookmarkEnd w:id="198"/>
    <w:bookmarkStart w:name="z365" w:id="199"/>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Условие о неконкуренции</w:t>
      </w:r>
    </w:p>
    <w:bookmarkStart w:name="z366" w:id="200"/>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200"/>
    <w:bookmarkStart w:name="z367" w:id="201"/>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201"/>
    <w:bookmarkStart w:name="z368" w:id="202"/>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202"/>
    <w:p>
      <w:pPr>
        <w:spacing w:after="0"/>
        <w:ind w:left="0"/>
        <w:jc w:val="both"/>
      </w:pPr>
      <w:r>
        <w:rPr>
          <w:rFonts w:ascii="Times New Roman"/>
          <w:b/>
          <w:i w:val="false"/>
          <w:color w:val="000000"/>
          <w:sz w:val="28"/>
        </w:rPr>
        <w:t xml:space="preserve">Статья 30. Срок трудового договора </w:t>
      </w:r>
    </w:p>
    <w:bookmarkStart w:name="z369" w:id="203"/>
    <w:p>
      <w:pPr>
        <w:spacing w:after="0"/>
        <w:ind w:left="0"/>
        <w:jc w:val="both"/>
      </w:pPr>
      <w:r>
        <w:rPr>
          <w:rFonts w:ascii="Times New Roman"/>
          <w:b w:val="false"/>
          <w:i w:val="false"/>
          <w:color w:val="000000"/>
          <w:sz w:val="28"/>
        </w:rPr>
        <w:t xml:space="preserve">
      1. Трудовой договор может быть заключен: </w:t>
      </w:r>
    </w:p>
    <w:bookmarkEnd w:id="203"/>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Start w:name="z1020" w:id="204"/>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204"/>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bookmarkStart w:name="z370" w:id="205"/>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05"/>
    <w:bookmarkStart w:name="z371" w:id="206"/>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206"/>
    <w:bookmarkStart w:name="z372" w:id="207"/>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207"/>
    <w:bookmarkStart w:name="z1252" w:id="208"/>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208"/>
    <w:bookmarkStart w:name="z1253" w:id="209"/>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209"/>
    <w:bookmarkStart w:name="z373" w:id="210"/>
    <w:p>
      <w:pPr>
        <w:spacing w:after="0"/>
        <w:ind w:left="0"/>
        <w:jc w:val="both"/>
      </w:pPr>
      <w:r>
        <w:rPr>
          <w:rFonts w:ascii="Times New Roman"/>
          <w:b w:val="false"/>
          <w:i w:val="false"/>
          <w:color w:val="000000"/>
          <w:sz w:val="28"/>
        </w:rPr>
        <w:t xml:space="preserve">
      5. С работником, достигшим пенсионного возраста, установленного Социальным кодексом Республики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Возраст, с которого допускается заключение трудового договора</w:t>
      </w:r>
    </w:p>
    <w:bookmarkStart w:name="z374" w:id="211"/>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211"/>
    <w:bookmarkStart w:name="z375" w:id="212"/>
    <w:p>
      <w:pPr>
        <w:spacing w:after="0"/>
        <w:ind w:left="0"/>
        <w:jc w:val="both"/>
      </w:pPr>
      <w:r>
        <w:rPr>
          <w:rFonts w:ascii="Times New Roman"/>
          <w:b w:val="false"/>
          <w:i w:val="false"/>
          <w:color w:val="000000"/>
          <w:sz w:val="28"/>
        </w:rPr>
        <w:t>
      2. Трудовой договор может быть заключен с:</w:t>
      </w:r>
    </w:p>
    <w:bookmarkEnd w:id="212"/>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213"/>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Документы, необходимые для заключения трудового договора</w:t>
      </w:r>
    </w:p>
    <w:bookmarkStart w:name="z377" w:id="214"/>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214"/>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Кандасы представляют удостоверение кандаса,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документ о признании профессиональной квалификации (при наличии), документ о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215"/>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215"/>
    <w:bookmarkStart w:name="z379" w:id="216"/>
    <w:p>
      <w:pPr>
        <w:spacing w:after="0"/>
        <w:ind w:left="0"/>
        <w:jc w:val="both"/>
      </w:pPr>
      <w:r>
        <w:rPr>
          <w:rFonts w:ascii="Times New Roman"/>
          <w:b w:val="false"/>
          <w:i w:val="false"/>
          <w:color w:val="000000"/>
          <w:sz w:val="28"/>
        </w:rPr>
        <w:t>
      3. При поступлении лица на должность гражданской службы, связанную с выполнением функций, приравненных к государственным, или на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80" w:id="217"/>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217"/>
    <w:bookmarkStart w:name="z381" w:id="218"/>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218"/>
    <w:bookmarkStart w:name="z382" w:id="219"/>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219"/>
    <w:bookmarkStart w:name="z383" w:id="220"/>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заключения, изменения и дополнения трудового договора</w:t>
      </w:r>
    </w:p>
    <w:bookmarkStart w:name="z384" w:id="221"/>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221"/>
    <w:bookmarkStart w:name="z1021" w:id="222"/>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222"/>
    <w:bookmarkStart w:name="z385" w:id="223"/>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настоящим Кодексом.</w:t>
      </w:r>
    </w:p>
    <w:bookmarkEnd w:id="223"/>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224"/>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224"/>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225"/>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25"/>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i w:val="false"/>
          <w:color w:val="000000"/>
          <w:sz w:val="28"/>
        </w:rPr>
        <w:t>Статья 35. Документы, подтверждающие трудовую деятельность работника</w:t>
      </w:r>
    </w:p>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bookmarkStart w:name="z1204" w:id="226"/>
    <w:p>
      <w:pPr>
        <w:spacing w:after="0"/>
        <w:ind w:left="0"/>
        <w:jc w:val="both"/>
      </w:pPr>
      <w:r>
        <w:rPr>
          <w:rFonts w:ascii="Times New Roman"/>
          <w:b w:val="false"/>
          <w:i w:val="false"/>
          <w:color w:val="000000"/>
          <w:sz w:val="28"/>
        </w:rPr>
        <w:t>
      7-1) договор о дуальном обучении;</w:t>
      </w:r>
    </w:p>
    <w:bookmarkEnd w:id="226"/>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1022" w:id="227"/>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Условие об испытательном сроке в трудовом договоре</w:t>
      </w:r>
    </w:p>
    <w:bookmarkStart w:name="z388" w:id="228"/>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bookmarkEnd w:id="228"/>
    <w:bookmarkStart w:name="z389" w:id="229"/>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229"/>
    <w:bookmarkStart w:name="z390" w:id="230"/>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Результат испытания при приеме на работу</w:t>
      </w:r>
    </w:p>
    <w:bookmarkStart w:name="z391" w:id="231"/>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31"/>
    <w:bookmarkStart w:name="z392" w:id="232"/>
    <w:p>
      <w:pPr>
        <w:spacing w:after="0"/>
        <w:ind w:left="0"/>
        <w:jc w:val="both"/>
      </w:pPr>
      <w:r>
        <w:rPr>
          <w:rFonts w:ascii="Times New Roman"/>
          <w:b w:val="false"/>
          <w:i w:val="false"/>
          <w:color w:val="000000"/>
          <w:sz w:val="28"/>
        </w:rPr>
        <w:t>
      2.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Перевод работника на другую работу</w:t>
      </w:r>
    </w:p>
    <w:bookmarkStart w:name="z393" w:id="233"/>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33"/>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34"/>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34"/>
    <w:bookmarkStart w:name="z395" w:id="235"/>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35"/>
    <w:p>
      <w:pPr>
        <w:spacing w:after="0"/>
        <w:ind w:left="0"/>
        <w:jc w:val="both"/>
      </w:pPr>
      <w:r>
        <w:rPr>
          <w:rFonts w:ascii="Times New Roman"/>
          <w:b/>
          <w:i w:val="false"/>
          <w:color w:val="000000"/>
          <w:sz w:val="28"/>
        </w:rPr>
        <w:t>Статья 39. Перевод работника в другую местность вместе с работодателем</w:t>
      </w:r>
    </w:p>
    <w:bookmarkStart w:name="z396" w:id="236"/>
    <w:p>
      <w:pPr>
        <w:spacing w:after="0"/>
        <w:ind w:left="0"/>
        <w:jc w:val="both"/>
      </w:pPr>
      <w:r>
        <w:rPr>
          <w:rFonts w:ascii="Times New Roman"/>
          <w:b w:val="false"/>
          <w:i w:val="false"/>
          <w:color w:val="000000"/>
          <w:sz w:val="28"/>
        </w:rPr>
        <w:t>
      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36"/>
    <w:bookmarkStart w:name="z397" w:id="237"/>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Прикомандирование работника</w:t>
      </w:r>
    </w:p>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Start w:name="z1106" w:id="238"/>
    <w:p>
      <w:pPr>
        <w:spacing w:after="0"/>
        <w:ind w:left="0"/>
        <w:jc w:val="both"/>
      </w:pPr>
      <w:r>
        <w:rPr>
          <w:rFonts w:ascii="Times New Roman"/>
          <w:b w:val="false"/>
          <w:i w:val="false"/>
          <w:color w:val="000000"/>
          <w:sz w:val="28"/>
        </w:rPr>
        <w:t>
      Для целей настоящей статьи под принимающей стороной понимаются юридические лица, указанные в части третьей настоящего пункта.</w:t>
      </w:r>
    </w:p>
    <w:bookmarkEnd w:id="238"/>
    <w:bookmarkStart w:name="z1024" w:id="239"/>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239"/>
    <w:bookmarkStart w:name="z1025" w:id="240"/>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240"/>
    <w:bookmarkStart w:name="z1026" w:id="241"/>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241"/>
    <w:bookmarkStart w:name="z1027" w:id="242"/>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242"/>
    <w:bookmarkStart w:name="z1028" w:id="243"/>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243"/>
    <w:bookmarkStart w:name="z1029" w:id="244"/>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244"/>
    <w:bookmarkStart w:name="z1030" w:id="245"/>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245"/>
    <w:bookmarkStart w:name="z1031" w:id="246"/>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246"/>
    <w:bookmarkStart w:name="z1032" w:id="247"/>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247"/>
    <w:bookmarkStart w:name="z1033" w:id="248"/>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48"/>
    <w:bookmarkStart w:name="z1034" w:id="249"/>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249"/>
    <w:bookmarkStart w:name="z1035" w:id="250"/>
    <w:p>
      <w:pPr>
        <w:spacing w:after="0"/>
        <w:ind w:left="0"/>
        <w:jc w:val="both"/>
      </w:pPr>
      <w:r>
        <w:rPr>
          <w:rFonts w:ascii="Times New Roman"/>
          <w:b w:val="false"/>
          <w:i w:val="false"/>
          <w:color w:val="000000"/>
          <w:sz w:val="28"/>
        </w:rPr>
        <w:t>
      8. Прикомандирование не допускается в целях:</w:t>
      </w:r>
    </w:p>
    <w:bookmarkEnd w:id="250"/>
    <w:bookmarkStart w:name="z1036" w:id="251"/>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251"/>
    <w:bookmarkStart w:name="z1037" w:id="252"/>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Временный перевод на другую работу в случае производственной необходимости</w:t>
      </w:r>
    </w:p>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Статья 42. Временный перевод на другую работу в случае простоя</w:t>
      </w:r>
    </w:p>
    <w:bookmarkStart w:name="z406" w:id="253"/>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53"/>
    <w:bookmarkStart w:name="z407" w:id="254"/>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54"/>
    <w:p>
      <w:pPr>
        <w:spacing w:after="0"/>
        <w:ind w:left="0"/>
        <w:jc w:val="both"/>
      </w:pPr>
      <w:r>
        <w:rPr>
          <w:rFonts w:ascii="Times New Roman"/>
          <w:b/>
          <w:i w:val="false"/>
          <w:color w:val="000000"/>
          <w:sz w:val="28"/>
        </w:rPr>
        <w:t>Статья 43. Временный перевод на другую работу по состоянию здоровья</w:t>
      </w:r>
    </w:p>
    <w:bookmarkStart w:name="z1038" w:id="255"/>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255"/>
    <w:bookmarkStart w:name="z1039" w:id="256"/>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Временный перевод на другую работу беременных женщин</w:t>
      </w:r>
    </w:p>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Start w:name="z1040" w:id="257"/>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257"/>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Перемещение работника на другое рабочее место.Изменение наименования должности (работы)</w:t>
      </w:r>
    </w:p>
    <w:bookmarkStart w:name="z410" w:id="258"/>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258"/>
    <w:bookmarkStart w:name="z411" w:id="259"/>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Изменение условий труда</w:t>
      </w:r>
    </w:p>
    <w:bookmarkStart w:name="z412" w:id="260"/>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60"/>
    <w:bookmarkStart w:name="z413" w:id="261"/>
    <w:p>
      <w:pPr>
        <w:spacing w:after="0"/>
        <w:ind w:left="0"/>
        <w:jc w:val="both"/>
      </w:pPr>
      <w:r>
        <w:rPr>
          <w:rFonts w:ascii="Times New Roman"/>
          <w:b w:val="false"/>
          <w:i w:val="false"/>
          <w:color w:val="000000"/>
          <w:sz w:val="28"/>
        </w:rPr>
        <w:t xml:space="preserve">
      2. Работодатель обязан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61"/>
    <w:bookmarkStart w:name="z414" w:id="262"/>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62"/>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–юридического лица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Отстранение от работы</w:t>
      </w:r>
    </w:p>
    <w:bookmarkStart w:name="z415" w:id="263"/>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соответствующих уполномоченных государственных органов.</w:t>
      </w:r>
    </w:p>
    <w:bookmarkEnd w:id="263"/>
    <w:bookmarkStart w:name="z416" w:id="264"/>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или принимающая сторона обязаны отстранить от работы работника, работника направляющей стороны:</w:t>
      </w:r>
    </w:p>
    <w:bookmarkEnd w:id="264"/>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или принимающей стороной;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Start w:name="z417" w:id="265"/>
    <w:p>
      <w:pPr>
        <w:spacing w:after="0"/>
        <w:ind w:left="0"/>
        <w:jc w:val="both"/>
      </w:pPr>
      <w:r>
        <w:rPr>
          <w:rFonts w:ascii="Times New Roman"/>
          <w:b w:val="false"/>
          <w:i w:val="false"/>
          <w:color w:val="000000"/>
          <w:sz w:val="28"/>
        </w:rPr>
        <w:t>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bookmarkEnd w:id="265"/>
    <w:bookmarkStart w:name="z418" w:id="266"/>
    <w:p>
      <w:pPr>
        <w:spacing w:after="0"/>
        <w:ind w:left="0"/>
        <w:jc w:val="both"/>
      </w:pPr>
      <w:r>
        <w:rPr>
          <w:rFonts w:ascii="Times New Roman"/>
          <w:b w:val="false"/>
          <w:i w:val="false"/>
          <w:color w:val="000000"/>
          <w:sz w:val="28"/>
        </w:rPr>
        <w:t>
      4. На период отстранения от работы работнику,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временной нетрудоспособности.</w:t>
      </w:r>
    </w:p>
    <w:bookmarkEnd w:id="266"/>
    <w:bookmarkStart w:name="z419" w:id="267"/>
    <w:p>
      <w:pPr>
        <w:spacing w:after="0"/>
        <w:ind w:left="0"/>
        <w:jc w:val="both"/>
      </w:pPr>
      <w:r>
        <w:rPr>
          <w:rFonts w:ascii="Times New Roman"/>
          <w:b w:val="false"/>
          <w:i w:val="false"/>
          <w:color w:val="000000"/>
          <w:sz w:val="28"/>
        </w:rPr>
        <w:t>
      5. Отстранение работника, работника направляющей стороны от работы осуществляется актом работодателя или актом принимающей стороны на срок до выяснения и (или) устранения причин, послуживших основанием для отстранения.</w:t>
      </w:r>
    </w:p>
    <w:bookmarkEnd w:id="267"/>
    <w:bookmarkStart w:name="z420" w:id="268"/>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прекращения трудового договора</w:t>
      </w:r>
    </w:p>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i w:val="false"/>
          <w:color w:val="000000"/>
          <w:sz w:val="28"/>
        </w:rPr>
        <w:t>Статья 50. Порядок расторжения трудового договора по соглашению сторон</w:t>
      </w:r>
    </w:p>
    <w:bookmarkStart w:name="z421" w:id="269"/>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69"/>
    <w:bookmarkStart w:name="z422" w:id="270"/>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70"/>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прекращения трудового договора по истечении срока</w:t>
      </w:r>
    </w:p>
    <w:bookmarkStart w:name="z424" w:id="271"/>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71"/>
    <w:bookmarkStart w:name="z425" w:id="272"/>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72"/>
    <w:bookmarkStart w:name="z426" w:id="273"/>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73"/>
    <w:bookmarkStart w:name="z427" w:id="274"/>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расторжения трудового договора по инициативе работодателя</w:t>
      </w:r>
    </w:p>
    <w:bookmarkStart w:name="z428" w:id="275"/>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75"/>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bookmarkStart w:name="z1203" w:id="276"/>
    <w:p>
      <w:pPr>
        <w:spacing w:after="0"/>
        <w:ind w:left="0"/>
        <w:jc w:val="both"/>
      </w:pPr>
      <w:r>
        <w:rPr>
          <w:rFonts w:ascii="Times New Roman"/>
          <w:b w:val="false"/>
          <w:i w:val="false"/>
          <w:color w:val="000000"/>
          <w:sz w:val="28"/>
        </w:rPr>
        <w:t>
      4-1) несоответствия работника требованиям к профессиональной деятельности, установленным законами Республики Казахстан;</w:t>
      </w:r>
    </w:p>
    <w:bookmarkEnd w:id="276"/>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24) достижения работником пенсионного возраста, установленного Социальным кодексом Республики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1198" w:id="277"/>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277"/>
    <w:bookmarkStart w:name="z1199" w:id="278"/>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278"/>
    <w:bookmarkStart w:name="z1200" w:id="279"/>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подпунктом 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429" w:id="280"/>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Порядок расторжения трудового договора по инициативе работодателя</w:t>
      </w:r>
    </w:p>
    <w:bookmarkStart w:name="z430" w:id="281"/>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81"/>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p>
    <w:bookmarkStart w:name="z431" w:id="282"/>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82"/>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83"/>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83"/>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84"/>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84"/>
    <w:bookmarkStart w:name="z434" w:id="285"/>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85"/>
    <w:bookmarkStart w:name="z435" w:id="286"/>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86"/>
    <w:bookmarkStart w:name="z436" w:id="287"/>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87"/>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представителем работодателя.</w:t>
      </w:r>
    </w:p>
    <w:bookmarkStart w:name="z1041" w:id="288"/>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288"/>
    <w:bookmarkStart w:name="z1042" w:id="289"/>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289"/>
    <w:bookmarkStart w:name="z963" w:id="290"/>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290"/>
    <w:bookmarkStart w:name="z437" w:id="291"/>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91"/>
    <w:bookmarkStart w:name="z438" w:id="292"/>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bookmarkEnd w:id="292"/>
    <w:bookmarkStart w:name="z1194" w:id="293"/>
    <w:p>
      <w:pPr>
        <w:spacing w:after="0"/>
        <w:ind w:left="0"/>
        <w:jc w:val="both"/>
      </w:pPr>
      <w:r>
        <w:rPr>
          <w:rFonts w:ascii="Times New Roman"/>
          <w:b w:val="false"/>
          <w:i w:val="false"/>
          <w:color w:val="000000"/>
          <w:sz w:val="28"/>
        </w:rPr>
        <w:t xml:space="preserve">
      11. Расторжение трудового договора по основанию, предусмотренному подпунктом 1)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bookmarkEnd w:id="293"/>
    <w:bookmarkStart w:name="z1195" w:id="294"/>
    <w:p>
      <w:pPr>
        <w:spacing w:after="0"/>
        <w:ind w:left="0"/>
        <w:jc w:val="both"/>
      </w:pPr>
      <w:r>
        <w:rPr>
          <w:rFonts w:ascii="Times New Roman"/>
          <w:b w:val="false"/>
          <w:i w:val="false"/>
          <w:color w:val="000000"/>
          <w:sz w:val="28"/>
        </w:rPr>
        <w:t xml:space="preserve">
      12. Расторжение трудового договора по основанию, предусмотренному подпунктом 2)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w:t>
      </w:r>
    </w:p>
    <w:bookmarkEnd w:id="294"/>
    <w:bookmarkStart w:name="z1196" w:id="295"/>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295"/>
    <w:bookmarkStart w:name="z1197" w:id="296"/>
    <w:p>
      <w:pPr>
        <w:spacing w:after="0"/>
        <w:ind w:left="0"/>
        <w:jc w:val="both"/>
      </w:pPr>
      <w:r>
        <w:rPr>
          <w:rFonts w:ascii="Times New Roman"/>
          <w:b w:val="false"/>
          <w:i w:val="false"/>
          <w:color w:val="000000"/>
          <w:sz w:val="28"/>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53 предусматривается дополнить пунктом 13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Ограничение возможности расторжения трудового договора по инициативе работодателя</w:t>
      </w:r>
    </w:p>
    <w:bookmarkStart w:name="z439" w:id="297"/>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пунктом 1-1статьи 52 настоящего Кодекса.</w:t>
      </w:r>
    </w:p>
    <w:bookmarkEnd w:id="297"/>
    <w:bookmarkStart w:name="z440" w:id="298"/>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Основание и порядок прекращения трудового договора в связи с переводом работника в другое юридическое лицо</w:t>
      </w:r>
    </w:p>
    <w:bookmarkStart w:name="z441" w:id="299"/>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99"/>
    <w:p>
      <w:pPr>
        <w:spacing w:after="0"/>
        <w:ind w:left="0"/>
        <w:jc w:val="both"/>
      </w:pPr>
      <w:r>
        <w:rPr>
          <w:rFonts w:ascii="Times New Roman"/>
          <w:b w:val="false"/>
          <w:i w:val="false"/>
          <w:color w:val="000000"/>
          <w:sz w:val="28"/>
        </w:rPr>
        <w:t>
      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bookmarkStart w:name="z1043" w:id="300"/>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300"/>
    <w:bookmarkStart w:name="z442" w:id="301"/>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Порядок расторжения трудового договора по инициативе работника</w:t>
      </w:r>
    </w:p>
    <w:bookmarkStart w:name="z443" w:id="302"/>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302"/>
    <w:bookmarkStart w:name="z444" w:id="303"/>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303"/>
    <w:bookmarkStart w:name="z445" w:id="304"/>
    <w:p>
      <w:pPr>
        <w:spacing w:after="0"/>
        <w:ind w:left="0"/>
        <w:jc w:val="both"/>
      </w:pPr>
      <w:r>
        <w:rPr>
          <w:rFonts w:ascii="Times New Roman"/>
          <w:b w:val="false"/>
          <w:i w:val="false"/>
          <w:color w:val="000000"/>
          <w:sz w:val="28"/>
        </w:rPr>
        <w:t>
      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bookmarkEnd w:id="304"/>
    <w:bookmarkStart w:name="z446" w:id="305"/>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работником.</w:t>
      </w:r>
    </w:p>
    <w:bookmarkEnd w:id="305"/>
    <w:bookmarkStart w:name="z447" w:id="306"/>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Основания прекращения трудового договора по обстоятельствам, не зависящим от воли сторон</w:t>
      </w:r>
    </w:p>
    <w:bookmarkStart w:name="z448" w:id="307"/>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307"/>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 или удостоверения лица без гражданства;</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Start w:name="z449" w:id="308"/>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Основания прекращения трудового договора при отказе работника от продолжения трудовых отношений</w:t>
      </w:r>
    </w:p>
    <w:bookmarkStart w:name="z450" w:id="309"/>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309"/>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310"/>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310"/>
    <w:bookmarkStart w:name="z452" w:id="311"/>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i w:val="false"/>
          <w:color w:val="000000"/>
          <w:sz w:val="28"/>
        </w:rPr>
        <w:t>Статья 60. Основания прекращения трудового договора вследствие нарушения условий заключения трудового договора</w:t>
      </w:r>
    </w:p>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Оформление прекращения трудового договора </w:t>
      </w:r>
    </w:p>
    <w:bookmarkStart w:name="z453" w:id="312"/>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312"/>
    <w:bookmarkStart w:name="z454" w:id="313"/>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313"/>
    <w:bookmarkStart w:name="z455" w:id="314"/>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Выдача документов, подтверждающих трудовую деятельность, а также иных документов, связанных c трудовой деятельностью</w:t>
      </w:r>
    </w:p>
    <w:bookmarkStart w:name="z456" w:id="315"/>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315"/>
    <w:bookmarkStart w:name="z457" w:id="316"/>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316"/>
    <w:bookmarkStart w:name="z458" w:id="317"/>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317"/>
    <w:bookmarkStart w:name="z213" w:id="318"/>
    <w:p>
      <w:pPr>
        <w:spacing w:after="0"/>
        <w:ind w:left="0"/>
        <w:jc w:val="left"/>
      </w:pPr>
      <w:r>
        <w:rPr>
          <w:rFonts w:ascii="Times New Roman"/>
          <w:b/>
          <w:i w:val="false"/>
          <w:color w:val="000000"/>
        </w:rPr>
        <w:t xml:space="preserve"> Глава 5. ТРУДОВОЙ РАСПОРЯДОК. ДИСЦИПЛИНА ТРУДА</w:t>
      </w:r>
    </w:p>
    <w:bookmarkEnd w:id="318"/>
    <w:p>
      <w:pPr>
        <w:spacing w:after="0"/>
        <w:ind w:left="0"/>
        <w:jc w:val="both"/>
      </w:pPr>
      <w:r>
        <w:rPr>
          <w:rFonts w:ascii="Times New Roman"/>
          <w:b/>
          <w:i w:val="false"/>
          <w:color w:val="000000"/>
          <w:sz w:val="28"/>
        </w:rPr>
        <w:t>Статья 63. Правила трудового распорядка</w:t>
      </w:r>
    </w:p>
    <w:bookmarkStart w:name="z459" w:id="319"/>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319"/>
    <w:bookmarkStart w:name="z460" w:id="320"/>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320"/>
    <w:p>
      <w:pPr>
        <w:spacing w:after="0"/>
        <w:ind w:left="0"/>
        <w:jc w:val="both"/>
      </w:pPr>
      <w:r>
        <w:rPr>
          <w:rFonts w:ascii="Times New Roman"/>
          <w:b/>
          <w:i w:val="false"/>
          <w:color w:val="000000"/>
          <w:sz w:val="28"/>
        </w:rPr>
        <w:t>Статья 64. Дисциплинарные взыскания</w:t>
      </w:r>
    </w:p>
    <w:bookmarkStart w:name="z461" w:id="321"/>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32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322"/>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Порядок применения дисциплинарных взысканий </w:t>
      </w:r>
    </w:p>
    <w:bookmarkStart w:name="z463" w:id="323"/>
    <w:p>
      <w:pPr>
        <w:spacing w:after="0"/>
        <w:ind w:left="0"/>
        <w:jc w:val="both"/>
      </w:pPr>
      <w:r>
        <w:rPr>
          <w:rFonts w:ascii="Times New Roman"/>
          <w:b w:val="false"/>
          <w:i w:val="false"/>
          <w:color w:val="000000"/>
          <w:sz w:val="28"/>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bookmarkEnd w:id="323"/>
    <w:bookmarkStart w:name="z464" w:id="324"/>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 </w:t>
      </w:r>
    </w:p>
    <w:bookmarkEnd w:id="324"/>
    <w:bookmarkStart w:name="z1209" w:id="325"/>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325"/>
    <w:bookmarkStart w:name="z1210" w:id="326"/>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26"/>
    <w:bookmarkStart w:name="z1211" w:id="327"/>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27"/>
    <w:bookmarkStart w:name="z1212" w:id="328"/>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28"/>
    <w:bookmarkStart w:name="z465" w:id="329"/>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29"/>
    <w:bookmarkStart w:name="z466" w:id="330"/>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30"/>
    <w:p>
      <w:pPr>
        <w:spacing w:after="0"/>
        <w:ind w:left="0"/>
        <w:jc w:val="both"/>
      </w:pPr>
      <w:r>
        <w:rPr>
          <w:rFonts w:ascii="Times New Roman"/>
          <w:b w:val="false"/>
          <w:i w:val="false"/>
          <w:color w:val="000000"/>
          <w:sz w:val="28"/>
        </w:rPr>
        <w:t>
      1) временной нетрудоспособности работника;</w:t>
      </w:r>
    </w:p>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p>
      <w:pPr>
        <w:spacing w:after="0"/>
        <w:ind w:left="0"/>
        <w:jc w:val="both"/>
      </w:pPr>
      <w:r>
        <w:rPr>
          <w:rFonts w:ascii="Times New Roman"/>
          <w:b w:val="false"/>
          <w:i w:val="false"/>
          <w:color w:val="000000"/>
          <w:sz w:val="28"/>
        </w:rPr>
        <w:t>
      3) нахождения работника в отпуске или межвахтовом отдыхе;</w:t>
      </w:r>
    </w:p>
    <w:p>
      <w:pPr>
        <w:spacing w:after="0"/>
        <w:ind w:left="0"/>
        <w:jc w:val="both"/>
      </w:pPr>
      <w:r>
        <w:rPr>
          <w:rFonts w:ascii="Times New Roman"/>
          <w:b w:val="false"/>
          <w:i w:val="false"/>
          <w:color w:val="000000"/>
          <w:sz w:val="28"/>
        </w:rPr>
        <w:t xml:space="preserve">
      4) нахождения работника в командировке; </w:t>
      </w:r>
    </w:p>
    <w:bookmarkStart w:name="z1044" w:id="331"/>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6)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32"/>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32"/>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Сроки наложения и действия дисциплинарного взыскания</w:t>
      </w:r>
    </w:p>
    <w:bookmarkStart w:name="z468" w:id="333"/>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3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34"/>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bookmarkEnd w:id="334"/>
    <w:bookmarkStart w:name="z470" w:id="335"/>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335"/>
    <w:bookmarkStart w:name="z979" w:id="336"/>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336"/>
    <w:bookmarkStart w:name="z980" w:id="337"/>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337"/>
    <w:bookmarkStart w:name="z981" w:id="338"/>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338"/>
    <w:bookmarkStart w:name="z982" w:id="339"/>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339"/>
    <w:bookmarkStart w:name="z983" w:id="340"/>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340"/>
    <w:bookmarkStart w:name="z984" w:id="341"/>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341"/>
    <w:bookmarkStart w:name="z1045" w:id="342"/>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42"/>
    <w:bookmarkStart w:name="z1305" w:id="343"/>
    <w:p>
      <w:pPr>
        <w:spacing w:after="0"/>
        <w:ind w:left="0"/>
        <w:jc w:val="both"/>
      </w:pPr>
      <w:r>
        <w:rPr>
          <w:rFonts w:ascii="Times New Roman"/>
          <w:b w:val="false"/>
          <w:i w:val="false"/>
          <w:color w:val="000000"/>
          <w:sz w:val="28"/>
        </w:rPr>
        <w:t xml:space="preserve">
      8) признания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9)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344"/>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44"/>
    <w:bookmarkStart w:name="z472" w:id="345"/>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214" w:id="346"/>
    <w:p>
      <w:pPr>
        <w:spacing w:after="0"/>
        <w:ind w:left="0"/>
        <w:jc w:val="left"/>
      </w:pPr>
      <w:r>
        <w:rPr>
          <w:rFonts w:ascii="Times New Roman"/>
          <w:b/>
          <w:i w:val="false"/>
          <w:color w:val="000000"/>
        </w:rPr>
        <w:t xml:space="preserve"> Глава 6. РАБОЧЕЕ ВРЕМЯ</w:t>
      </w:r>
    </w:p>
    <w:bookmarkEnd w:id="346"/>
    <w:p>
      <w:pPr>
        <w:spacing w:after="0"/>
        <w:ind w:left="0"/>
        <w:jc w:val="both"/>
      </w:pPr>
      <w:r>
        <w:rPr>
          <w:rFonts w:ascii="Times New Roman"/>
          <w:b/>
          <w:i w:val="false"/>
          <w:color w:val="000000"/>
          <w:sz w:val="28"/>
        </w:rPr>
        <w:t>Статья 67. Рабочее время и его виды</w:t>
      </w:r>
    </w:p>
    <w:bookmarkStart w:name="z473" w:id="347"/>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47"/>
    <w:bookmarkStart w:name="z474" w:id="348"/>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48"/>
    <w:bookmarkStart w:name="z1274" w:id="349"/>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Нормальная продолжительность рабочего времени</w:t>
      </w:r>
    </w:p>
    <w:bookmarkStart w:name="z475" w:id="350"/>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50"/>
    <w:bookmarkStart w:name="z476" w:id="351"/>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51"/>
    <w:bookmarkStart w:name="z477" w:id="352"/>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52"/>
    <w:bookmarkStart w:name="z1275" w:id="353"/>
    <w:p>
      <w:pPr>
        <w:spacing w:after="0"/>
        <w:ind w:left="0"/>
        <w:jc w:val="both"/>
      </w:pPr>
      <w:r>
        <w:rPr>
          <w:rFonts w:ascii="Times New Roman"/>
          <w:b w:val="false"/>
          <w:i w:val="false"/>
          <w:color w:val="000000"/>
          <w:sz w:val="28"/>
        </w:rPr>
        <w:t>
      4. Работникам, осуществляющим уход за больным членом семьи в соответствии с медицинским заключением, одному из родителей (усыновителю, удочерителю),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Социальным кодексом Республики Казахстан, осталось менее двух лет либо достигшим указанного пенсионного возраста, допускается по соглашению сторон применение совместного трудоустройства.</w:t>
      </w:r>
    </w:p>
    <w:bookmarkEnd w:id="353"/>
    <w:bookmarkStart w:name="z1276" w:id="354"/>
    <w:p>
      <w:pPr>
        <w:spacing w:after="0"/>
        <w:ind w:left="0"/>
        <w:jc w:val="both"/>
      </w:pPr>
      <w:r>
        <w:rPr>
          <w:rFonts w:ascii="Times New Roman"/>
          <w:b w:val="false"/>
          <w:i w:val="false"/>
          <w:color w:val="000000"/>
          <w:sz w:val="28"/>
        </w:rPr>
        <w:t>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68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Сокращенная продолжительность рабочего времени для отдельных категорий работников</w:t>
      </w:r>
    </w:p>
    <w:bookmarkStart w:name="z478" w:id="355"/>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55"/>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56"/>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56"/>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1107" w:id="357"/>
    <w:p>
      <w:pPr>
        <w:spacing w:after="0"/>
        <w:ind w:left="0"/>
        <w:jc w:val="both"/>
      </w:pPr>
      <w:r>
        <w:rPr>
          <w:rFonts w:ascii="Times New Roman"/>
          <w:b w:val="false"/>
          <w:i w:val="false"/>
          <w:color w:val="000000"/>
          <w:sz w:val="28"/>
        </w:rPr>
        <w:t>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bookmarkEnd w:id="357"/>
    <w:bookmarkStart w:name="z480" w:id="358"/>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358"/>
    <w:bookmarkStart w:name="z481" w:id="359"/>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Неполное рабочее время </w:t>
      </w:r>
    </w:p>
    <w:bookmarkStart w:name="z482" w:id="360"/>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60"/>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61"/>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61"/>
    <w:bookmarkStart w:name="z484" w:id="362"/>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Режим рабочего времени</w:t>
      </w:r>
    </w:p>
    <w:bookmarkStart w:name="z485" w:id="363"/>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63"/>
    <w:bookmarkStart w:name="z486" w:id="364"/>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64"/>
    <w:bookmarkStart w:name="z487" w:id="365"/>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65"/>
    <w:bookmarkStart w:name="z1277" w:id="366"/>
    <w:p>
      <w:pPr>
        <w:spacing w:after="0"/>
        <w:ind w:left="0"/>
        <w:jc w:val="both"/>
      </w:pPr>
      <w:r>
        <w:rPr>
          <w:rFonts w:ascii="Times New Roman"/>
          <w:b w:val="false"/>
          <w:i w:val="false"/>
          <w:color w:val="000000"/>
          <w:sz w:val="28"/>
        </w:rPr>
        <w:t>
      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рабочей неделей.</w:t>
      </w:r>
    </w:p>
    <w:bookmarkEnd w:id="366"/>
    <w:bookmarkStart w:name="z488" w:id="367"/>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67"/>
    <w:bookmarkStart w:name="z489" w:id="368"/>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68"/>
    <w:bookmarkStart w:name="z490" w:id="369"/>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Разделение ежедневной работы (рабочей смены) на части</w:t>
      </w:r>
    </w:p>
    <w:bookmarkStart w:name="z491" w:id="370"/>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70"/>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71"/>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71"/>
    <w:bookmarkStart w:name="z493" w:id="372"/>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72"/>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p>
      <w:pPr>
        <w:spacing w:after="0"/>
        <w:ind w:left="0"/>
        <w:jc w:val="both"/>
      </w:pPr>
      <w:r>
        <w:rPr>
          <w:rFonts w:ascii="Times New Roman"/>
          <w:b/>
          <w:i w:val="false"/>
          <w:color w:val="000000"/>
          <w:sz w:val="28"/>
        </w:rPr>
        <w:t>Статья 73. Сменная работа</w:t>
      </w:r>
    </w:p>
    <w:bookmarkStart w:name="z494" w:id="373"/>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73"/>
    <w:bookmarkStart w:name="z495" w:id="374"/>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74"/>
    <w:bookmarkStart w:name="z496" w:id="375"/>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75"/>
    <w:bookmarkStart w:name="z1278" w:id="376"/>
    <w:p>
      <w:pPr>
        <w:spacing w:after="0"/>
        <w:ind w:left="0"/>
        <w:jc w:val="both"/>
      </w:pPr>
      <w:r>
        <w:rPr>
          <w:rFonts w:ascii="Times New Roman"/>
          <w:b w:val="false"/>
          <w:i w:val="false"/>
          <w:color w:val="000000"/>
          <w:sz w:val="28"/>
        </w:rPr>
        <w:t>
      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bookmarkEnd w:id="376"/>
    <w:bookmarkStart w:name="z497" w:id="377"/>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 за исключением случаев, предусмотренных статьей 86 настоящего Кодекса.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Скользящий график работы</w:t>
      </w:r>
    </w:p>
    <w:bookmarkStart w:name="z1280" w:id="378"/>
    <w:p>
      <w:pPr>
        <w:spacing w:after="0"/>
        <w:ind w:left="0"/>
        <w:jc w:val="both"/>
      </w:pPr>
      <w:r>
        <w:rPr>
          <w:rFonts w:ascii="Times New Roman"/>
          <w:b w:val="false"/>
          <w:i w:val="false"/>
          <w:color w:val="000000"/>
          <w:sz w:val="28"/>
        </w:rPr>
        <w:t>
      1. С учетом специфики работы работодатель вправе в правилах трудового распорядка устанавливать работникам скользящий график работы,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w:t>
      </w:r>
    </w:p>
    <w:bookmarkEnd w:id="378"/>
    <w:bookmarkStart w:name="z1281" w:id="379"/>
    <w:p>
      <w:pPr>
        <w:spacing w:after="0"/>
        <w:ind w:left="0"/>
        <w:jc w:val="both"/>
      </w:pPr>
      <w:r>
        <w:rPr>
          <w:rFonts w:ascii="Times New Roman"/>
          <w:b w:val="false"/>
          <w:i w:val="false"/>
          <w:color w:val="000000"/>
          <w:sz w:val="28"/>
        </w:rPr>
        <w:t xml:space="preserve">
      2. Учетным периодом при скользящем графике работы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но не более квартала. </w:t>
      </w:r>
    </w:p>
    <w:bookmarkEnd w:id="379"/>
    <w:bookmarkStart w:name="z1282" w:id="380"/>
    <w:p>
      <w:pPr>
        <w:spacing w:after="0"/>
        <w:ind w:left="0"/>
        <w:jc w:val="both"/>
      </w:pPr>
      <w:r>
        <w:rPr>
          <w:rFonts w:ascii="Times New Roman"/>
          <w:b w:val="false"/>
          <w:i w:val="false"/>
          <w:color w:val="000000"/>
          <w:sz w:val="28"/>
        </w:rPr>
        <w:t>
      3. При работе в режиме со скользящим графиком работы начало, окончание или общая продолжительность рабочего дня (смены) определяются правилами трудового распорядка, трудовым договором либо графиком сменности.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73-1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Работа в режиме гибкого рабочего времени</w:t>
      </w:r>
    </w:p>
    <w:bookmarkStart w:name="z498" w:id="381"/>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81"/>
    <w:bookmarkStart w:name="z499" w:id="382"/>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82"/>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83"/>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83"/>
    <w:bookmarkStart w:name="z501" w:id="384"/>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84"/>
    <w:bookmarkStart w:name="z502" w:id="385"/>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85"/>
    <w:bookmarkStart w:name="z503" w:id="386"/>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Суммированный учет рабочего времени</w:t>
      </w:r>
    </w:p>
    <w:bookmarkStart w:name="z504" w:id="387"/>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87"/>
    <w:bookmarkStart w:name="z505" w:id="388"/>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88"/>
    <w:bookmarkStart w:name="z1283" w:id="389"/>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за учетный период соответственно уменьшается.</w:t>
      </w:r>
    </w:p>
    <w:bookmarkEnd w:id="389"/>
    <w:bookmarkStart w:name="z506" w:id="390"/>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90"/>
    <w:bookmarkStart w:name="z507" w:id="391"/>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91"/>
    <w:bookmarkStart w:name="z508" w:id="392"/>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92"/>
    <w:bookmarkStart w:name="z509" w:id="393"/>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93"/>
    <w:bookmarkStart w:name="z510" w:id="394"/>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394"/>
    <w:bookmarkStart w:name="z511" w:id="395"/>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395"/>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Start w:name="z1284" w:id="396"/>
    <w:p>
      <w:pPr>
        <w:spacing w:after="0"/>
        <w:ind w:left="0"/>
        <w:jc w:val="both"/>
      </w:pPr>
      <w:r>
        <w:rPr>
          <w:rFonts w:ascii="Times New Roman"/>
          <w:b w:val="false"/>
          <w:i w:val="false"/>
          <w:color w:val="000000"/>
          <w:sz w:val="28"/>
        </w:rPr>
        <w:t>
      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Работа в ночное время</w:t>
      </w:r>
    </w:p>
    <w:bookmarkStart w:name="z512" w:id="397"/>
    <w:p>
      <w:pPr>
        <w:spacing w:after="0"/>
        <w:ind w:left="0"/>
        <w:jc w:val="both"/>
      </w:pPr>
      <w:r>
        <w:rPr>
          <w:rFonts w:ascii="Times New Roman"/>
          <w:b w:val="false"/>
          <w:i w:val="false"/>
          <w:color w:val="000000"/>
          <w:sz w:val="28"/>
        </w:rPr>
        <w:t xml:space="preserve">
      1. Ночным считается время с 22 до 6 часов. </w:t>
      </w:r>
    </w:p>
    <w:bookmarkEnd w:id="397"/>
    <w:bookmarkStart w:name="z513" w:id="398"/>
    <w:p>
      <w:pPr>
        <w:spacing w:after="0"/>
        <w:ind w:left="0"/>
        <w:jc w:val="both"/>
      </w:pPr>
      <w:r>
        <w:rPr>
          <w:rFonts w:ascii="Times New Roman"/>
          <w:b w:val="false"/>
          <w:i w:val="false"/>
          <w:color w:val="000000"/>
          <w:sz w:val="28"/>
        </w:rPr>
        <w:t xml:space="preserve">
      2. К работе в ночное время не допускаются: </w:t>
      </w:r>
    </w:p>
    <w:bookmarkEnd w:id="398"/>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399"/>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399"/>
    <w:bookmarkStart w:name="z515" w:id="400"/>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400"/>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 с инвалидностью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Сверхурочная работа</w:t>
      </w:r>
    </w:p>
    <w:bookmarkStart w:name="z516" w:id="401"/>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401"/>
    <w:bookmarkStart w:name="z517" w:id="402"/>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402"/>
    <w:p>
      <w:pPr>
        <w:spacing w:after="0"/>
        <w:ind w:left="0"/>
        <w:jc w:val="both"/>
      </w:pPr>
      <w:r>
        <w:rPr>
          <w:rFonts w:ascii="Times New Roman"/>
          <w:b w:val="false"/>
          <w:i w:val="false"/>
          <w:color w:val="000000"/>
          <w:sz w:val="28"/>
        </w:rPr>
        <w:t>
      1) 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403"/>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403"/>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лица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Предельное количество сверхурочных работ</w:t>
      </w:r>
    </w:p>
    <w:bookmarkStart w:name="z519" w:id="404"/>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404"/>
    <w:bookmarkStart w:name="z520" w:id="405"/>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при четырехдневной, пятидневной и шестидневной рабочей неделе и сто двадцать часов в год – при установлении суммированного учета рабочего времени.</w:t>
      </w:r>
    </w:p>
    <w:bookmarkEnd w:id="405"/>
    <w:bookmarkStart w:name="z521" w:id="406"/>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Порядок ведения учета рабочего времени</w:t>
      </w:r>
    </w:p>
    <w:bookmarkStart w:name="z522" w:id="407"/>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407"/>
    <w:bookmarkStart w:name="z523" w:id="408"/>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408"/>
    <w:bookmarkStart w:name="z524" w:id="409"/>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409"/>
    <w:bookmarkStart w:name="z525" w:id="410"/>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11"/>
    <w:p>
      <w:pPr>
        <w:spacing w:after="0"/>
        <w:ind w:left="0"/>
        <w:jc w:val="left"/>
      </w:pPr>
      <w:r>
        <w:rPr>
          <w:rFonts w:ascii="Times New Roman"/>
          <w:b/>
          <w:i w:val="false"/>
          <w:color w:val="000000"/>
        </w:rPr>
        <w:t xml:space="preserve"> Глава 7. ВРЕМЯ ОТДЫХА</w:t>
      </w:r>
    </w:p>
    <w:bookmarkEnd w:id="411"/>
    <w:p>
      <w:pPr>
        <w:spacing w:after="0"/>
        <w:ind w:left="0"/>
        <w:jc w:val="both"/>
      </w:pPr>
      <w:r>
        <w:rPr>
          <w:rFonts w:ascii="Times New Roman"/>
          <w:b/>
          <w:i w:val="false"/>
          <w:color w:val="000000"/>
          <w:sz w:val="28"/>
        </w:rPr>
        <w:t>Статья 80. Виды времени отдыха</w:t>
      </w:r>
    </w:p>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p>
      <w:pPr>
        <w:spacing w:after="0"/>
        <w:ind w:left="0"/>
        <w:jc w:val="both"/>
      </w:pPr>
      <w:r>
        <w:rPr>
          <w:rFonts w:ascii="Times New Roman"/>
          <w:b/>
          <w:i w:val="false"/>
          <w:color w:val="000000"/>
          <w:sz w:val="28"/>
        </w:rPr>
        <w:t>Статья 81. Перерыв для отдыха и приема пищи</w:t>
      </w:r>
    </w:p>
    <w:bookmarkStart w:name="z526" w:id="412"/>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412"/>
    <w:bookmarkStart w:name="z527" w:id="413"/>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413"/>
    <w:bookmarkStart w:name="z528" w:id="414"/>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414"/>
    <w:p>
      <w:pPr>
        <w:spacing w:after="0"/>
        <w:ind w:left="0"/>
        <w:jc w:val="both"/>
      </w:pPr>
      <w:r>
        <w:rPr>
          <w:rFonts w:ascii="Times New Roman"/>
          <w:b/>
          <w:i w:val="false"/>
          <w:color w:val="000000"/>
          <w:sz w:val="28"/>
        </w:rPr>
        <w:t>Статья 82. Внутрисменные и специальные перерывы</w:t>
      </w:r>
    </w:p>
    <w:bookmarkStart w:name="z529" w:id="415"/>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415"/>
    <w:bookmarkStart w:name="z530" w:id="416"/>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416"/>
    <w:bookmarkStart w:name="z531" w:id="417"/>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417"/>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418"/>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418"/>
    <w:bookmarkStart w:name="z533" w:id="419"/>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Продолжительность ежедневного (междусменного)отдыха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i w:val="false"/>
          <w:color w:val="000000"/>
          <w:sz w:val="28"/>
        </w:rPr>
        <w:t>Статья 84. Выходные дни</w:t>
      </w:r>
    </w:p>
    <w:bookmarkStart w:name="z534" w:id="420"/>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420"/>
    <w:bookmarkStart w:name="z535" w:id="421"/>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421"/>
    <w:bookmarkStart w:name="z536" w:id="422"/>
    <w:p>
      <w:pPr>
        <w:spacing w:after="0"/>
        <w:ind w:left="0"/>
        <w:jc w:val="both"/>
      </w:pPr>
      <w:r>
        <w:rPr>
          <w:rFonts w:ascii="Times New Roman"/>
          <w:b w:val="false"/>
          <w:i w:val="false"/>
          <w:color w:val="000000"/>
          <w:sz w:val="28"/>
        </w:rPr>
        <w:t>
      3. При пятидневной, шестидневной или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распорядка.</w:t>
      </w:r>
    </w:p>
    <w:bookmarkEnd w:id="422"/>
    <w:bookmarkStart w:name="z537" w:id="423"/>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423"/>
    <w:bookmarkStart w:name="z1285" w:id="424"/>
    <w:p>
      <w:pPr>
        <w:spacing w:after="0"/>
        <w:ind w:left="0"/>
        <w:jc w:val="both"/>
      </w:pPr>
      <w:r>
        <w:rPr>
          <w:rFonts w:ascii="Times New Roman"/>
          <w:b w:val="false"/>
          <w:i w:val="false"/>
          <w:color w:val="000000"/>
          <w:sz w:val="28"/>
        </w:rPr>
        <w:t>
      4-1. Работникам (группе работников)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bookmarkEnd w:id="424"/>
    <w:bookmarkStart w:name="z538" w:id="425"/>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425"/>
    <w:bookmarkStart w:name="z539" w:id="426"/>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Работа в выходные и праздничные дни</w:t>
      </w:r>
    </w:p>
    <w:bookmarkStart w:name="z540" w:id="427"/>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427"/>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541" w:id="428"/>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428"/>
    <w:bookmarkStart w:name="z542" w:id="429"/>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429"/>
    <w:bookmarkStart w:name="z543" w:id="430"/>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Исключительные случаи привлечения к работе в выходные и праздничные дни без согласия работника</w:t>
      </w:r>
    </w:p>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pPr>
        <w:spacing w:after="0"/>
        <w:ind w:left="0"/>
        <w:jc w:val="both"/>
      </w:pPr>
      <w:r>
        <w:rPr>
          <w:rFonts w:ascii="Times New Roman"/>
          <w:b/>
          <w:i w:val="false"/>
          <w:color w:val="000000"/>
          <w:sz w:val="28"/>
        </w:rPr>
        <w:t>Статья 87. Виды отпусков</w:t>
      </w:r>
    </w:p>
    <w:bookmarkStart w:name="z544" w:id="431"/>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431"/>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432"/>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32"/>
    <w:bookmarkStart w:name="z546" w:id="433"/>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433"/>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434"/>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434"/>
    <w:bookmarkStart w:name="z548" w:id="435"/>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435"/>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Start w:name="z1094" w:id="436"/>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436"/>
    <w:bookmarkStart w:name="z1095" w:id="437"/>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437"/>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38"/>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Продолжительность основного оплачиваемого ежегодного трудового отпуска</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pPr>
        <w:spacing w:after="0"/>
        <w:ind w:left="0"/>
        <w:jc w:val="both"/>
      </w:pPr>
      <w:r>
        <w:rPr>
          <w:rFonts w:ascii="Times New Roman"/>
          <w:b/>
          <w:i w:val="false"/>
          <w:color w:val="000000"/>
          <w:sz w:val="28"/>
        </w:rPr>
        <w:t>Статья 89. Дополнительные оплачиваемые ежегодные трудовые отпуска</w:t>
      </w:r>
    </w:p>
    <w:bookmarkStart w:name="z550" w:id="439"/>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39"/>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Start w:name="z1108" w:id="440"/>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bookmarkEnd w:id="440"/>
    <w:bookmarkStart w:name="z551" w:id="441"/>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41"/>
    <w:bookmarkStart w:name="z552" w:id="442"/>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Исчисление продолжительности оплачиваемого ежегодного трудового отпуска</w:t>
      </w:r>
    </w:p>
    <w:bookmarkStart w:name="z553" w:id="443"/>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43"/>
    <w:bookmarkStart w:name="z554" w:id="444"/>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44"/>
    <w:p>
      <w:pPr>
        <w:spacing w:after="0"/>
        <w:ind w:left="0"/>
        <w:jc w:val="both"/>
      </w:pPr>
      <w:r>
        <w:rPr>
          <w:rFonts w:ascii="Times New Roman"/>
          <w:b/>
          <w:i w:val="false"/>
          <w:color w:val="000000"/>
          <w:sz w:val="28"/>
        </w:rPr>
        <w:t>Статья 91. Исчисление трудового стажа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i w:val="false"/>
          <w:color w:val="000000"/>
          <w:sz w:val="28"/>
        </w:rPr>
        <w:t>Статья 92. Определение периода и порядок предоставления оплачиваемых ежегодных трудовых отпусков</w:t>
      </w:r>
    </w:p>
    <w:bookmarkStart w:name="z555" w:id="445"/>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45"/>
    <w:bookmarkStart w:name="z556" w:id="446"/>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46"/>
    <w:bookmarkStart w:name="z557" w:id="447"/>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447"/>
    <w:bookmarkStart w:name="z558" w:id="448"/>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48"/>
    <w:bookmarkStart w:name="z559" w:id="449"/>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49"/>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50"/>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Очередность предоставления оплачиваемых ежегодных трудовых отпусков</w:t>
      </w:r>
    </w:p>
    <w:bookmarkStart w:name="z561" w:id="451"/>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93 предусматривается дополнить пунктом 1-1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452"/>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52"/>
    <w:p>
      <w:pPr>
        <w:spacing w:after="0"/>
        <w:ind w:left="0"/>
        <w:jc w:val="both"/>
      </w:pPr>
      <w:r>
        <w:rPr>
          <w:rFonts w:ascii="Times New Roman"/>
          <w:b/>
          <w:i w:val="false"/>
          <w:color w:val="000000"/>
          <w:sz w:val="28"/>
        </w:rPr>
        <w:t>Статья 94. Случаи и порядок перенесения оплачиваемого ежегодного трудового отпуска</w:t>
      </w:r>
    </w:p>
    <w:bookmarkStart w:name="z563" w:id="453"/>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53"/>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54"/>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54"/>
    <w:bookmarkStart w:name="z565" w:id="455"/>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55"/>
    <w:p>
      <w:pPr>
        <w:spacing w:after="0"/>
        <w:ind w:left="0"/>
        <w:jc w:val="both"/>
      </w:pPr>
      <w:r>
        <w:rPr>
          <w:rFonts w:ascii="Times New Roman"/>
          <w:b/>
          <w:i w:val="false"/>
          <w:color w:val="000000"/>
          <w:sz w:val="28"/>
        </w:rPr>
        <w:t>Статья 95. Отзыв из оплачиваемого ежегодного трудового отпуска</w:t>
      </w:r>
    </w:p>
    <w:bookmarkStart w:name="z566" w:id="456"/>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56"/>
    <w:bookmarkStart w:name="z567" w:id="457"/>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57"/>
    <w:bookmarkStart w:name="z568" w:id="458"/>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58"/>
    <w:bookmarkStart w:name="z569" w:id="459"/>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Реализация права на оплачиваемый ежегодный трудовой отпуск и выплата компенсации при прекращении трудового договора</w:t>
      </w:r>
    </w:p>
    <w:bookmarkStart w:name="z570" w:id="460"/>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60"/>
    <w:bookmarkStart w:name="z571" w:id="461"/>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61"/>
    <w:bookmarkStart w:name="z1046" w:id="462"/>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Отпуск без сохранения заработной платы</w:t>
      </w:r>
    </w:p>
    <w:bookmarkStart w:name="z572" w:id="463"/>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63"/>
    <w:bookmarkStart w:name="z573" w:id="464"/>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64"/>
    <w:bookmarkStart w:name="z574" w:id="465"/>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65"/>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bookmarkStart w:name="z1326" w:id="466"/>
    <w:p>
      <w:pPr>
        <w:spacing w:after="0"/>
        <w:ind w:left="0"/>
        <w:jc w:val="both"/>
      </w:pPr>
      <w:r>
        <w:rPr>
          <w:rFonts w:ascii="Times New Roman"/>
          <w:b w:val="false"/>
          <w:i w:val="false"/>
          <w:color w:val="000000"/>
          <w:sz w:val="28"/>
        </w:rPr>
        <w:t>
      4. Работодатель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bookmarkEnd w:id="466"/>
    <w:bookmarkStart w:name="z1327" w:id="467"/>
    <w:p>
      <w:pPr>
        <w:spacing w:after="0"/>
        <w:ind w:left="0"/>
        <w:jc w:val="both"/>
      </w:pPr>
      <w:r>
        <w:rPr>
          <w:rFonts w:ascii="Times New Roman"/>
          <w:b w:val="false"/>
          <w:i w:val="false"/>
          <w:color w:val="000000"/>
          <w:sz w:val="28"/>
        </w:rPr>
        <w:t>
      Отпуск без сохранения заработной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Учебный отпуск</w:t>
      </w:r>
    </w:p>
    <w:bookmarkStart w:name="z575" w:id="468"/>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68"/>
    <w:bookmarkStart w:name="z576" w:id="469"/>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69"/>
    <w:bookmarkStart w:name="z577" w:id="470"/>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70"/>
    <w:p>
      <w:pPr>
        <w:spacing w:after="0"/>
        <w:ind w:left="0"/>
        <w:jc w:val="both"/>
      </w:pPr>
      <w:r>
        <w:rPr>
          <w:rFonts w:ascii="Times New Roman"/>
          <w:b/>
          <w:i w:val="false"/>
          <w:color w:val="000000"/>
          <w:sz w:val="28"/>
        </w:rPr>
        <w:t>Статья 99. Отпуска в связи с беременностью и рождением ребенка (детей), усыновлением (удочерением)новорожденного ребенка (детей)</w:t>
      </w:r>
    </w:p>
    <w:bookmarkStart w:name="z578" w:id="471"/>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71"/>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72"/>
    <w:p>
      <w:pPr>
        <w:spacing w:after="0"/>
        <w:ind w:left="0"/>
        <w:jc w:val="both"/>
      </w:pPr>
      <w:r>
        <w:rPr>
          <w:rFonts w:ascii="Times New Roman"/>
          <w:b w:val="false"/>
          <w:i w:val="false"/>
          <w:color w:val="000000"/>
          <w:sz w:val="28"/>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 </w:t>
      </w:r>
    </w:p>
    <w:bookmarkEnd w:id="472"/>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73"/>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73"/>
    <w:bookmarkStart w:name="z581" w:id="474"/>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Отпуск без сохранения заработной платы по уходу за ребенком до достижения им возраста трех лет</w:t>
      </w:r>
    </w:p>
    <w:bookmarkStart w:name="z582" w:id="475"/>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75"/>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76"/>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76"/>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77"/>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77"/>
    <w:bookmarkStart w:name="z585" w:id="478"/>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79"/>
    <w:p>
      <w:pPr>
        <w:spacing w:after="0"/>
        <w:ind w:left="0"/>
        <w:jc w:val="left"/>
      </w:pPr>
      <w:r>
        <w:rPr>
          <w:rFonts w:ascii="Times New Roman"/>
          <w:b/>
          <w:i w:val="false"/>
          <w:color w:val="000000"/>
        </w:rPr>
        <w:t xml:space="preserve"> Глава 8. НОРМИРОВАНИЕ И ОПЛАТА ТРУДА</w:t>
      </w:r>
    </w:p>
    <w:bookmarkEnd w:id="479"/>
    <w:p>
      <w:pPr>
        <w:spacing w:after="0"/>
        <w:ind w:left="0"/>
        <w:jc w:val="both"/>
      </w:pPr>
      <w:r>
        <w:rPr>
          <w:rFonts w:ascii="Times New Roman"/>
          <w:b/>
          <w:i w:val="false"/>
          <w:color w:val="000000"/>
          <w:sz w:val="28"/>
        </w:rPr>
        <w:t>Статья 101. Нормирование труда</w:t>
      </w:r>
    </w:p>
    <w:bookmarkStart w:name="z586" w:id="480"/>
    <w:p>
      <w:pPr>
        <w:spacing w:after="0"/>
        <w:ind w:left="0"/>
        <w:jc w:val="both"/>
      </w:pPr>
      <w:r>
        <w:rPr>
          <w:rFonts w:ascii="Times New Roman"/>
          <w:b w:val="false"/>
          <w:i w:val="false"/>
          <w:color w:val="000000"/>
          <w:sz w:val="28"/>
        </w:rPr>
        <w:t>
      1. Государственная гарантия в области организации нормирования труда включает:</w:t>
      </w:r>
    </w:p>
    <w:bookmarkEnd w:id="480"/>
    <w:bookmarkStart w:name="z1344" w:id="481"/>
    <w:p>
      <w:pPr>
        <w:spacing w:after="0"/>
        <w:ind w:left="0"/>
        <w:jc w:val="both"/>
      </w:pPr>
      <w:r>
        <w:rPr>
          <w:rFonts w:ascii="Times New Roman"/>
          <w:b w:val="false"/>
          <w:i w:val="false"/>
          <w:color w:val="000000"/>
          <w:sz w:val="28"/>
        </w:rPr>
        <w:t xml:space="preserve">
      типовые нормы и нормативы по труду; </w:t>
      </w:r>
    </w:p>
    <w:bookmarkEnd w:id="481"/>
    <w:bookmarkStart w:name="z1345" w:id="482"/>
    <w:p>
      <w:pPr>
        <w:spacing w:after="0"/>
        <w:ind w:left="0"/>
        <w:jc w:val="both"/>
      </w:pPr>
      <w:r>
        <w:rPr>
          <w:rFonts w:ascii="Times New Roman"/>
          <w:b w:val="false"/>
          <w:i w:val="false"/>
          <w:color w:val="000000"/>
          <w:sz w:val="28"/>
        </w:rPr>
        <w:t>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w:t>
      </w:r>
    </w:p>
    <w:bookmarkEnd w:id="482"/>
    <w:bookmarkStart w:name="z1346" w:id="483"/>
    <w:p>
      <w:pPr>
        <w:spacing w:after="0"/>
        <w:ind w:left="0"/>
        <w:jc w:val="both"/>
      </w:pPr>
      <w:r>
        <w:rPr>
          <w:rFonts w:ascii="Times New Roman"/>
          <w:b w:val="false"/>
          <w:i w:val="false"/>
          <w:color w:val="000000"/>
          <w:sz w:val="28"/>
        </w:rPr>
        <w:t>
      государственный контроль за обеспечением работодателями разработки, введения, замены и пересмотра норм труда.</w:t>
      </w:r>
    </w:p>
    <w:bookmarkEnd w:id="483"/>
    <w:bookmarkStart w:name="z1348" w:id="484"/>
    <w:p>
      <w:pPr>
        <w:spacing w:after="0"/>
        <w:ind w:left="0"/>
        <w:jc w:val="both"/>
      </w:pPr>
      <w:r>
        <w:rPr>
          <w:rFonts w:ascii="Times New Roman"/>
          <w:b w:val="false"/>
          <w:i w:val="false"/>
          <w:color w:val="000000"/>
          <w:sz w:val="28"/>
        </w:rPr>
        <w:t>
      1-1.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84"/>
    <w:bookmarkStart w:name="z587" w:id="485"/>
    <w:p>
      <w:pPr>
        <w:spacing w:after="0"/>
        <w:ind w:left="0"/>
        <w:jc w:val="both"/>
      </w:pPr>
      <w:r>
        <w:rPr>
          <w:rFonts w:ascii="Times New Roman"/>
          <w:b w:val="false"/>
          <w:i w:val="false"/>
          <w:color w:val="000000"/>
          <w:sz w:val="28"/>
        </w:rPr>
        <w:t>
      2.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bookmarkEnd w:id="485"/>
    <w:bookmarkStart w:name="z588" w:id="486"/>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86"/>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87"/>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87"/>
    <w:bookmarkStart w:name="z590" w:id="488"/>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88"/>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89"/>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89"/>
    <w:bookmarkStart w:name="z592" w:id="490"/>
    <w:p>
      <w:pPr>
        <w:spacing w:after="0"/>
        <w:ind w:left="0"/>
        <w:jc w:val="both"/>
      </w:pPr>
      <w:r>
        <w:rPr>
          <w:rFonts w:ascii="Times New Roman"/>
          <w:b w:val="false"/>
          <w:i w:val="false"/>
          <w:color w:val="000000"/>
          <w:sz w:val="28"/>
        </w:rPr>
        <w:t>
      7. Типовые нормы и нормативы по труду организаций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490"/>
    <w:bookmarkStart w:name="z1347" w:id="491"/>
    <w:p>
      <w:pPr>
        <w:spacing w:after="0"/>
        <w:ind w:left="0"/>
        <w:jc w:val="both"/>
      </w:pPr>
      <w:r>
        <w:rPr>
          <w:rFonts w:ascii="Times New Roman"/>
          <w:b w:val="false"/>
          <w:i w:val="false"/>
          <w:color w:val="000000"/>
          <w:sz w:val="28"/>
        </w:rPr>
        <w:t>
      7-1. Замена и пересмотр типовых норм и нормативов по труду организаций осуществляются государственными органами, утвердившими их в порядке, определенном уполномоченным государственным органом по труду.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593" w:id="492"/>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Государственные гарантии в области оплаты труда</w:t>
      </w:r>
    </w:p>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p>
      <w:pPr>
        <w:spacing w:after="0"/>
        <w:ind w:left="0"/>
        <w:jc w:val="both"/>
      </w:pPr>
      <w:r>
        <w:rPr>
          <w:rFonts w:ascii="Times New Roman"/>
          <w:b/>
          <w:i w:val="false"/>
          <w:color w:val="000000"/>
          <w:sz w:val="28"/>
        </w:rPr>
        <w:t>Статья 103. Размер заработной платы</w:t>
      </w:r>
    </w:p>
    <w:bookmarkStart w:name="z594" w:id="493"/>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93"/>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1109" w:id="494"/>
    <w:p>
      <w:pPr>
        <w:spacing w:after="0"/>
        <w:ind w:left="0"/>
        <w:jc w:val="both"/>
      </w:pPr>
      <w:r>
        <w:rPr>
          <w:rFonts w:ascii="Times New Roman"/>
          <w:b w:val="false"/>
          <w:i w:val="false"/>
          <w:color w:val="000000"/>
          <w:sz w:val="28"/>
        </w:rPr>
        <w:t>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bookmarkEnd w:id="494"/>
    <w:bookmarkStart w:name="z1110" w:id="495"/>
    <w:p>
      <w:pPr>
        <w:spacing w:after="0"/>
        <w:ind w:left="0"/>
        <w:jc w:val="both"/>
      </w:pPr>
      <w:r>
        <w:rPr>
          <w:rFonts w:ascii="Times New Roman"/>
          <w:b w:val="false"/>
          <w:i w:val="false"/>
          <w:color w:val="000000"/>
          <w:sz w:val="28"/>
        </w:rPr>
        <w:t>
      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bookmarkEnd w:id="495"/>
    <w:bookmarkStart w:name="z595" w:id="496"/>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96"/>
    <w:bookmarkStart w:name="z1286" w:id="497"/>
    <w:p>
      <w:pPr>
        <w:spacing w:after="0"/>
        <w:ind w:left="0"/>
        <w:jc w:val="both"/>
      </w:pPr>
      <w:r>
        <w:rPr>
          <w:rFonts w:ascii="Times New Roman"/>
          <w:b w:val="false"/>
          <w:i w:val="false"/>
          <w:color w:val="000000"/>
          <w:sz w:val="28"/>
        </w:rPr>
        <w:t>
      Положения части первой настоящего пункта не распространяются на случаи, предусмотренные частью второй пункта 2 статьи 75 настоящего Кодекса.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Установление минимального размера заработной платы</w:t>
      </w:r>
    </w:p>
    <w:bookmarkStart w:name="z596" w:id="498"/>
    <w:p>
      <w:pPr>
        <w:spacing w:after="0"/>
        <w:ind w:left="0"/>
        <w:jc w:val="both"/>
      </w:pPr>
      <w:r>
        <w:rPr>
          <w:rFonts w:ascii="Times New Roman"/>
          <w:b w:val="false"/>
          <w:i w:val="false"/>
          <w:color w:val="000000"/>
          <w:sz w:val="28"/>
        </w:rPr>
        <w:t>
      1. Минимальный размер месячной заработной платы рассчитывается на основании методики определения минимального размера месячной заработной платы.</w:t>
      </w:r>
    </w:p>
    <w:bookmarkEnd w:id="498"/>
    <w:bookmarkStart w:name="z1312" w:id="499"/>
    <w:p>
      <w:pPr>
        <w:spacing w:after="0"/>
        <w:ind w:left="0"/>
        <w:jc w:val="both"/>
      </w:pPr>
      <w:r>
        <w:rPr>
          <w:rFonts w:ascii="Times New Roman"/>
          <w:b w:val="false"/>
          <w:i w:val="false"/>
          <w:color w:val="000000"/>
          <w:sz w:val="28"/>
        </w:rPr>
        <w:t>
      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p>
    <w:bookmarkEnd w:id="499"/>
    <w:bookmarkStart w:name="z1313" w:id="500"/>
    <w:p>
      <w:pPr>
        <w:spacing w:after="0"/>
        <w:ind w:left="0"/>
        <w:jc w:val="both"/>
      </w:pPr>
      <w:r>
        <w:rPr>
          <w:rFonts w:ascii="Times New Roman"/>
          <w:b w:val="false"/>
          <w:i w:val="false"/>
          <w:color w:val="000000"/>
          <w:sz w:val="28"/>
        </w:rPr>
        <w:t>
      1-1. Минимальный размер месячной заработной платы не должен быть ниже величины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bookmarkEnd w:id="500"/>
    <w:bookmarkStart w:name="z1314" w:id="501"/>
    <w:p>
      <w:pPr>
        <w:spacing w:after="0"/>
        <w:ind w:left="0"/>
        <w:jc w:val="both"/>
      </w:pPr>
      <w:r>
        <w:rPr>
          <w:rFonts w:ascii="Times New Roman"/>
          <w:b w:val="false"/>
          <w:i w:val="false"/>
          <w:color w:val="000000"/>
          <w:sz w:val="28"/>
        </w:rPr>
        <w:t>
      1-2. Минимальный размер месячной заработной платы устанавливается ежегодно на соответствующий финансовый год законом о республиканском бюджете.</w:t>
      </w:r>
    </w:p>
    <w:bookmarkEnd w:id="501"/>
    <w:bookmarkStart w:name="z597" w:id="502"/>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502"/>
    <w:bookmarkStart w:name="z598" w:id="503"/>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504"/>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04"/>
    <w:bookmarkStart w:name="z600" w:id="505"/>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505"/>
    <w:bookmarkStart w:name="z601" w:id="506"/>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506"/>
    <w:bookmarkStart w:name="z1111" w:id="507"/>
    <w:p>
      <w:pPr>
        <w:spacing w:after="0"/>
        <w:ind w:left="0"/>
        <w:jc w:val="both"/>
      </w:pPr>
      <w:r>
        <w:rPr>
          <w:rFonts w:ascii="Times New Roman"/>
          <w:b w:val="false"/>
          <w:i w:val="false"/>
          <w:color w:val="000000"/>
          <w:sz w:val="28"/>
        </w:rPr>
        <w:t>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bookmarkEnd w:id="507"/>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Почасовая оплата труда</w:t>
      </w:r>
    </w:p>
    <w:bookmarkStart w:name="z602" w:id="508"/>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применении совместного трудоустройства,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508"/>
    <w:bookmarkStart w:name="z603" w:id="509"/>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Система оплаты труда</w:t>
      </w:r>
    </w:p>
    <w:bookmarkStart w:name="z604" w:id="510"/>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510"/>
    <w:bookmarkStart w:name="z605" w:id="511"/>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511"/>
    <w:bookmarkStart w:name="z606" w:id="512"/>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512"/>
    <w:bookmarkStart w:name="z607" w:id="513"/>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513"/>
    <w:bookmarkStart w:name="z608" w:id="514"/>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514"/>
    <w:p>
      <w:pPr>
        <w:spacing w:after="0"/>
        <w:ind w:left="0"/>
        <w:jc w:val="both"/>
      </w:pPr>
      <w:r>
        <w:rPr>
          <w:rFonts w:ascii="Times New Roman"/>
          <w:b/>
          <w:i w:val="false"/>
          <w:color w:val="000000"/>
          <w:sz w:val="28"/>
        </w:rPr>
        <w:t>Статья 108.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pPr>
        <w:spacing w:after="0"/>
        <w:ind w:left="0"/>
        <w:jc w:val="both"/>
      </w:pPr>
      <w:r>
        <w:rPr>
          <w:rFonts w:ascii="Times New Roman"/>
          <w:b/>
          <w:i w:val="false"/>
          <w:color w:val="000000"/>
          <w:sz w:val="28"/>
        </w:rPr>
        <w:t>Статья 109.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pPr>
        <w:spacing w:after="0"/>
        <w:ind w:left="0"/>
        <w:jc w:val="both"/>
      </w:pPr>
      <w:r>
        <w:rPr>
          <w:rFonts w:ascii="Times New Roman"/>
          <w:b/>
          <w:i w:val="false"/>
          <w:color w:val="000000"/>
          <w:sz w:val="28"/>
        </w:rPr>
        <w:t>Статья 110.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047" w:id="515"/>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Start w:name="z609" w:id="516"/>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516"/>
    <w:bookmarkStart w:name="z610" w:id="517"/>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517"/>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518"/>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518"/>
    <w:bookmarkStart w:name="z1048" w:id="519"/>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bookmarkEnd w:id="519"/>
    <w:bookmarkStart w:name="z1049" w:id="520"/>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Оплата времени простоя</w:t>
      </w:r>
    </w:p>
    <w:bookmarkStart w:name="z1287" w:id="521"/>
    <w:p>
      <w:pPr>
        <w:spacing w:after="0"/>
        <w:ind w:left="0"/>
        <w:jc w:val="both"/>
      </w:pPr>
      <w:r>
        <w:rPr>
          <w:rFonts w:ascii="Times New Roman"/>
          <w:b w:val="false"/>
          <w:i w:val="false"/>
          <w:color w:val="000000"/>
          <w:sz w:val="28"/>
        </w:rPr>
        <w:t>
      1. Порядок оформления простоя 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с указанием причины простоя.</w:t>
      </w:r>
    </w:p>
    <w:bookmarkEnd w:id="521"/>
    <w:bookmarkStart w:name="z1288" w:id="522"/>
    <w:p>
      <w:pPr>
        <w:spacing w:after="0"/>
        <w:ind w:left="0"/>
        <w:jc w:val="both"/>
      </w:pPr>
      <w:r>
        <w:rPr>
          <w:rFonts w:ascii="Times New Roman"/>
          <w:b w:val="false"/>
          <w:i w:val="false"/>
          <w:color w:val="000000"/>
          <w:sz w:val="28"/>
        </w:rPr>
        <w:t>
      Оплата простоя по причине, не зависящей от работодателя и работника, 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Время простоя, допущенного по вине работника, оплате не подлежит.</w:t>
      </w:r>
    </w:p>
    <w:bookmarkEnd w:id="522"/>
    <w:bookmarkStart w:name="z1289" w:id="523"/>
    <w:p>
      <w:pPr>
        <w:spacing w:after="0"/>
        <w:ind w:left="0"/>
        <w:jc w:val="both"/>
      </w:pPr>
      <w:r>
        <w:rPr>
          <w:rFonts w:ascii="Times New Roman"/>
          <w:b w:val="false"/>
          <w:i w:val="false"/>
          <w:color w:val="000000"/>
          <w:sz w:val="28"/>
        </w:rPr>
        <w:t>
      2. По окончании простоя работодатель заблаговременно уведомляет работника о дате выхода на работу, работник обязан приступить к выполнению трудовых обязанностей.</w:t>
      </w:r>
    </w:p>
    <w:bookmarkEnd w:id="523"/>
    <w:bookmarkStart w:name="z1290" w:id="524"/>
    <w:p>
      <w:pPr>
        <w:spacing w:after="0"/>
        <w:ind w:left="0"/>
        <w:jc w:val="both"/>
      </w:pPr>
      <w:r>
        <w:rPr>
          <w:rFonts w:ascii="Times New Roman"/>
          <w:b w:val="false"/>
          <w:i w:val="false"/>
          <w:color w:val="000000"/>
          <w:sz w:val="28"/>
        </w:rPr>
        <w:t>
      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и сроки выплаты заработной платы</w:t>
      </w:r>
    </w:p>
    <w:bookmarkStart w:name="z614" w:id="525"/>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525"/>
    <w:bookmarkStart w:name="z615" w:id="526"/>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26"/>
    <w:bookmarkStart w:name="z616" w:id="527"/>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bookmarkEnd w:id="527"/>
    <w:bookmarkStart w:name="z617" w:id="528"/>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28"/>
    <w:bookmarkStart w:name="z1050" w:id="529"/>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Исчисление средней заработной платы работника</w:t>
      </w:r>
    </w:p>
    <w:bookmarkStart w:name="z618" w:id="530"/>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30"/>
    <w:bookmarkStart w:name="z619" w:id="531"/>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31"/>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32"/>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32"/>
    <w:p>
      <w:pPr>
        <w:spacing w:after="0"/>
        <w:ind w:left="0"/>
        <w:jc w:val="both"/>
      </w:pPr>
      <w:r>
        <w:rPr>
          <w:rFonts w:ascii="Times New Roman"/>
          <w:b/>
          <w:i w:val="false"/>
          <w:color w:val="000000"/>
          <w:sz w:val="28"/>
        </w:rPr>
        <w:t>Статья 115. Удержания из заработной платы</w:t>
      </w:r>
    </w:p>
    <w:bookmarkStart w:name="z621" w:id="533"/>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33"/>
    <w:bookmarkStart w:name="z622" w:id="534"/>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534"/>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535"/>
    <w:p>
      <w:pPr>
        <w:spacing w:after="0"/>
        <w:ind w:left="0"/>
        <w:jc w:val="both"/>
      </w:pP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536"/>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536"/>
    <w:p>
      <w:pPr>
        <w:spacing w:after="0"/>
        <w:ind w:left="0"/>
        <w:jc w:val="both"/>
      </w:pPr>
      <w:r>
        <w:rPr>
          <w:rFonts w:ascii="Times New Roman"/>
          <w:b/>
          <w:i w:val="false"/>
          <w:color w:val="000000"/>
          <w:sz w:val="28"/>
        </w:rPr>
        <w:t>Статья 116.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537"/>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37"/>
    <w:bookmarkStart w:name="z971" w:id="538"/>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38"/>
    <w:bookmarkStart w:name="z972" w:id="539"/>
    <w:p>
      <w:pPr>
        <w:spacing w:after="0"/>
        <w:ind w:left="0"/>
        <w:jc w:val="both"/>
      </w:pPr>
      <w:r>
        <w:rPr>
          <w:rFonts w:ascii="Times New Roman"/>
          <w:b w:val="false"/>
          <w:i w:val="false"/>
          <w:color w:val="000000"/>
          <w:sz w:val="28"/>
        </w:rPr>
        <w:t>
      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539"/>
    <w:bookmarkStart w:name="z627" w:id="540"/>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40"/>
    <w:bookmarkStart w:name="z628" w:id="541"/>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541"/>
    <w:bookmarkStart w:name="z629" w:id="542"/>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542"/>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74" w:id="543"/>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Профессиональные стандарты и система квалификаций</w:t>
      </w:r>
    </w:p>
    <w:bookmarkStart w:name="z630" w:id="544"/>
    <w:p>
      <w:pPr>
        <w:spacing w:after="0"/>
        <w:ind w:left="0"/>
        <w:jc w:val="both"/>
      </w:pPr>
      <w:r>
        <w:rPr>
          <w:rFonts w:ascii="Times New Roman"/>
          <w:b w:val="false"/>
          <w:i w:val="false"/>
          <w:color w:val="ff0000"/>
          <w:sz w:val="28"/>
        </w:rPr>
        <w:t xml:space="preserve">
      Сноска. Статья 117 исключена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End w:id="544"/>
    <w:p>
      <w:pPr>
        <w:spacing w:after="0"/>
        <w:ind w:left="0"/>
        <w:jc w:val="both"/>
      </w:pPr>
      <w:r>
        <w:rPr>
          <w:rFonts w:ascii="Times New Roman"/>
          <w:b/>
          <w:i w:val="false"/>
          <w:color w:val="000000"/>
          <w:sz w:val="28"/>
        </w:rPr>
        <w:t>Статья 118. Профессиональная подготовка, переподготовка, повышение и признание профессиональной квалификации</w:t>
      </w:r>
    </w:p>
    <w:p>
      <w:pPr>
        <w:spacing w:after="0"/>
        <w:ind w:left="0"/>
        <w:jc w:val="both"/>
      </w:pPr>
      <w:r>
        <w:rPr>
          <w:rFonts w:ascii="Times New Roman"/>
          <w:b w:val="false"/>
          <w:i w:val="false"/>
          <w:color w:val="ff0000"/>
          <w:sz w:val="28"/>
        </w:rPr>
        <w:t xml:space="preserve">
      Сноска. Заголовок статьи 118 -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Start w:name="z634" w:id="545"/>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повышения и признания профессиональной квалификации для функционирования и развития организации определяются работодателем.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6" w:id="546"/>
    <w:p>
      <w:pPr>
        <w:spacing w:after="0"/>
        <w:ind w:left="0"/>
        <w:jc w:val="both"/>
      </w:pPr>
      <w:r>
        <w:rPr>
          <w:rFonts w:ascii="Times New Roman"/>
          <w:b w:val="false"/>
          <w:i w:val="false"/>
          <w:color w:val="000000"/>
          <w:sz w:val="28"/>
        </w:rPr>
        <w:t>
      1-2. Признание профессиональных квалификаций по профессиям, включенным в реестр профессий, проводится в аккредитованных центрах признания профессиональных квалификаций.</w:t>
      </w:r>
    </w:p>
    <w:bookmarkEnd w:id="546"/>
    <w:bookmarkStart w:name="z635" w:id="547"/>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47"/>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48"/>
    <w:p>
      <w:pPr>
        <w:spacing w:after="0"/>
        <w:ind w:left="0"/>
        <w:jc w:val="both"/>
      </w:pPr>
      <w:r>
        <w:rPr>
          <w:rFonts w:ascii="Times New Roman"/>
          <w:b w:val="false"/>
          <w:i w:val="false"/>
          <w:color w:val="000000"/>
          <w:sz w:val="28"/>
        </w:rPr>
        <w:t>
      3. Профессиональная подготовка, переподготовка,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 не запрещенных законами Республики Казахстан, в соответствии с договорами на обучение или оказание услуг по признанию профессиональных квалификаций.</w:t>
      </w:r>
    </w:p>
    <w:bookmarkEnd w:id="548"/>
    <w:bookmarkStart w:name="z637" w:id="549"/>
    <w:p>
      <w:pPr>
        <w:spacing w:after="0"/>
        <w:ind w:left="0"/>
        <w:jc w:val="both"/>
      </w:pPr>
      <w:r>
        <w:rPr>
          <w:rFonts w:ascii="Times New Roman"/>
          <w:b w:val="false"/>
          <w:i w:val="false"/>
          <w:color w:val="000000"/>
          <w:sz w:val="28"/>
        </w:rPr>
        <w:t>
      4. Договор обучения должен содержать:</w:t>
      </w:r>
    </w:p>
    <w:bookmarkEnd w:id="549"/>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50"/>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повышение и признание профессиональной квалификации, по соглашению с работодателем могут освобождаться от работы либо выполнять работу на условиях неполного рабочего времени.</w:t>
      </w:r>
    </w:p>
    <w:bookmarkEnd w:id="550"/>
    <w:bookmarkStart w:name="z639" w:id="551"/>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компенсационные выплаты и гарантии, связанные с обучением и признанием профессиональной квалификации.</w:t>
      </w:r>
    </w:p>
    <w:bookmarkEnd w:id="551"/>
    <w:bookmarkStart w:name="z640" w:id="552"/>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52"/>
    <w:bookmarkStart w:name="z975" w:id="553"/>
    <w:p>
      <w:pPr>
        <w:spacing w:after="0"/>
        <w:ind w:left="0"/>
        <w:jc w:val="both"/>
      </w:pPr>
      <w:r>
        <w:rPr>
          <w:rFonts w:ascii="Times New Roman"/>
          <w:b w:val="false"/>
          <w:i w:val="false"/>
          <w:color w:val="000000"/>
          <w:sz w:val="28"/>
        </w:rPr>
        <w:t>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54"/>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54"/>
    <w:bookmarkStart w:name="z977" w:id="5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55"/>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56"/>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57"/>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 РАБОТНИКА НАПРАВЛЯЮЩЕЙ СТОРОНЫ</w:t>
      </w:r>
    </w:p>
    <w:bookmarkEnd w:id="557"/>
    <w:p>
      <w:pPr>
        <w:spacing w:after="0"/>
        <w:ind w:left="0"/>
        <w:jc w:val="both"/>
      </w:pPr>
      <w:r>
        <w:rPr>
          <w:rFonts w:ascii="Times New Roman"/>
          <w:b w:val="false"/>
          <w:i w:val="false"/>
          <w:color w:val="ff0000"/>
          <w:sz w:val="28"/>
        </w:rPr>
        <w:t xml:space="preserve">
      Сноска. Заголовок главы 10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Обязанность стороны трудового договора по возмещению причиненного ущерба (вреда)</w:t>
      </w:r>
    </w:p>
    <w:bookmarkStart w:name="z642" w:id="558"/>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58"/>
    <w:bookmarkStart w:name="z643" w:id="559"/>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59"/>
    <w:bookmarkStart w:name="z644" w:id="560"/>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60"/>
    <w:bookmarkStart w:name="z645" w:id="561"/>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61"/>
    <w:p>
      <w:pPr>
        <w:spacing w:after="0"/>
        <w:ind w:left="0"/>
        <w:jc w:val="both"/>
      </w:pPr>
      <w:r>
        <w:rPr>
          <w:rFonts w:ascii="Times New Roman"/>
          <w:b/>
          <w:i w:val="false"/>
          <w:color w:val="000000"/>
          <w:sz w:val="28"/>
        </w:rPr>
        <w:t>Статья 121. Материальная ответственность работодателя за ущерб, причиненный работнику незаконным лишением его возможности трудиться</w:t>
      </w:r>
    </w:p>
    <w:bookmarkStart w:name="z646" w:id="562"/>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62"/>
    <w:bookmarkStart w:name="z647" w:id="563"/>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63"/>
    <w:p>
      <w:pPr>
        <w:spacing w:after="0"/>
        <w:ind w:left="0"/>
        <w:jc w:val="both"/>
      </w:pPr>
      <w:r>
        <w:rPr>
          <w:rFonts w:ascii="Times New Roman"/>
          <w:b/>
          <w:i w:val="false"/>
          <w:color w:val="000000"/>
          <w:sz w:val="28"/>
        </w:rPr>
        <w:t>Статья 122. Материальная ответственность работодателя за вред, причиненный жизни и (или) здоровью работника</w:t>
      </w:r>
    </w:p>
    <w:bookmarkStart w:name="z648" w:id="564"/>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64"/>
    <w:bookmarkStart w:name="z649" w:id="565"/>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65"/>
    <w:bookmarkStart w:name="z650" w:id="566"/>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66"/>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pPr>
        <w:spacing w:after="0"/>
        <w:ind w:left="0"/>
        <w:jc w:val="both"/>
      </w:pPr>
      <w:r>
        <w:rPr>
          <w:rFonts w:ascii="Times New Roman"/>
          <w:b w:val="false"/>
          <w:i w:val="false"/>
          <w:color w:val="ff0000"/>
          <w:sz w:val="28"/>
        </w:rPr>
        <w:t xml:space="preserve">
      Сноска. Заголовок статьи 123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67"/>
    <w:p>
      <w:pPr>
        <w:spacing w:after="0"/>
        <w:ind w:left="0"/>
        <w:jc w:val="both"/>
      </w:pPr>
      <w:r>
        <w:rPr>
          <w:rFonts w:ascii="Times New Roman"/>
          <w:b w:val="false"/>
          <w:i w:val="false"/>
          <w:color w:val="000000"/>
          <w:sz w:val="28"/>
        </w:rPr>
        <w:t xml:space="preserve">
      1. Материальная ответственность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 актами принимающей стороны. </w:t>
      </w:r>
    </w:p>
    <w:bookmarkEnd w:id="567"/>
    <w:bookmarkStart w:name="z652" w:id="568"/>
    <w:p>
      <w:pPr>
        <w:spacing w:after="0"/>
        <w:ind w:left="0"/>
        <w:jc w:val="both"/>
      </w:pPr>
      <w:r>
        <w:rPr>
          <w:rFonts w:ascii="Times New Roman"/>
          <w:b w:val="false"/>
          <w:i w:val="false"/>
          <w:color w:val="000000"/>
          <w:sz w:val="28"/>
        </w:rPr>
        <w:t>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bookmarkEnd w:id="568"/>
    <w:bookmarkStart w:name="z653" w:id="569"/>
    <w:p>
      <w:pPr>
        <w:spacing w:after="0"/>
        <w:ind w:left="0"/>
        <w:jc w:val="both"/>
      </w:pPr>
      <w:r>
        <w:rPr>
          <w:rFonts w:ascii="Times New Roman"/>
          <w:b w:val="false"/>
          <w:i w:val="false"/>
          <w:color w:val="000000"/>
          <w:sz w:val="28"/>
        </w:rPr>
        <w:t>
      3. Работник, работник направляющей стороны обязаны возместить прямой действительный ущерб, причиненный работодателю или принимающей стороне.</w:t>
      </w:r>
    </w:p>
    <w:bookmarkEnd w:id="569"/>
    <w:bookmarkStart w:name="z654" w:id="570"/>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bookmarkEnd w:id="570"/>
    <w:bookmarkStart w:name="z655" w:id="571"/>
    <w:p>
      <w:pPr>
        <w:spacing w:after="0"/>
        <w:ind w:left="0"/>
        <w:jc w:val="both"/>
      </w:pPr>
      <w:r>
        <w:rPr>
          <w:rFonts w:ascii="Times New Roman"/>
          <w:b w:val="false"/>
          <w:i w:val="false"/>
          <w:color w:val="000000"/>
          <w:sz w:val="28"/>
        </w:rPr>
        <w:t>
      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bookmarkEnd w:id="571"/>
    <w:bookmarkStart w:name="z656" w:id="572"/>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необходимые условия для обеспечения полной сохранности вверенного им имущества.</w:t>
      </w:r>
    </w:p>
    <w:bookmarkEnd w:id="572"/>
    <w:bookmarkStart w:name="z1213" w:id="573"/>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573"/>
    <w:bookmarkStart w:name="z657" w:id="574"/>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bookmarkEnd w:id="574"/>
    <w:bookmarkStart w:name="z658" w:id="575"/>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bookmarkEnd w:id="575"/>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 или принимающей стороны;</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 или актах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76"/>
    <w:p>
      <w:pPr>
        <w:spacing w:after="0"/>
        <w:ind w:left="0"/>
        <w:jc w:val="left"/>
      </w:pPr>
      <w:r>
        <w:rPr>
          <w:rFonts w:ascii="Times New Roman"/>
          <w:b/>
          <w:i w:val="false"/>
          <w:color w:val="000000"/>
        </w:rPr>
        <w:t xml:space="preserve"> Глава 11. ГАРАНТИИ И КОМПЕНСАЦИОННЫЕ ВЫПЛАТЫ</w:t>
      </w:r>
    </w:p>
    <w:bookmarkEnd w:id="576"/>
    <w:p>
      <w:pPr>
        <w:spacing w:after="0"/>
        <w:ind w:left="0"/>
        <w:jc w:val="both"/>
      </w:pPr>
      <w:r>
        <w:rPr>
          <w:rFonts w:ascii="Times New Roman"/>
          <w:b/>
          <w:i w:val="false"/>
          <w:color w:val="000000"/>
          <w:sz w:val="28"/>
        </w:rPr>
        <w:t>Статья 124. Гарантии при выполнении работниками государственных или общественных обязанностей</w:t>
      </w:r>
    </w:p>
    <w:bookmarkStart w:name="z659" w:id="577"/>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77"/>
    <w:bookmarkStart w:name="z660" w:id="578"/>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78"/>
    <w:bookmarkStart w:name="z661" w:id="579"/>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End w:id="579"/>
    <w:bookmarkStart w:name="z1051" w:id="580"/>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11 предусматривается дополнить статьей 124-1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Гарантии для работников, направляемых на 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i w:val="false"/>
          <w:color w:val="000000"/>
          <w:sz w:val="28"/>
        </w:rPr>
        <w:t>Статья 126.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i w:val="false"/>
          <w:color w:val="000000"/>
          <w:sz w:val="28"/>
        </w:rPr>
        <w:t>Статья 126-1. Гарантии для женщин со сроком беременности до двенадцати недель</w:t>
      </w:r>
    </w:p>
    <w:bookmarkStart w:name="z1097" w:id="581"/>
    <w:p>
      <w:pPr>
        <w:spacing w:after="0"/>
        <w:ind w:left="0"/>
        <w:jc w:val="both"/>
      </w:pPr>
      <w:r>
        <w:rPr>
          <w:rFonts w:ascii="Times New Roman"/>
          <w:b w:val="false"/>
          <w:i w:val="false"/>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Гарантии для работников, являющихся донорами органов (частей органов) и (или) тканей (частей ткани) для трансплантации</w:t>
      </w:r>
    </w:p>
    <w:bookmarkStart w:name="z1099" w:id="582"/>
    <w:p>
      <w:pPr>
        <w:spacing w:after="0"/>
        <w:ind w:left="0"/>
        <w:jc w:val="both"/>
      </w:pPr>
      <w:r>
        <w:rPr>
          <w:rFonts w:ascii="Times New Roman"/>
          <w:b w:val="false"/>
          <w:i w:val="false"/>
          <w:color w:val="000000"/>
          <w:sz w:val="28"/>
        </w:rPr>
        <w:t>
      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126-2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Гарантии и компенсационные выплаты для работников, направляемых в командировки</w:t>
      </w:r>
    </w:p>
    <w:bookmarkStart w:name="z662" w:id="583"/>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83"/>
    <w:bookmarkStart w:name="z663" w:id="584"/>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84"/>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85"/>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85"/>
    <w:bookmarkStart w:name="z1214" w:id="586"/>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586"/>
    <w:bookmarkStart w:name="z665" w:id="587"/>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87"/>
    <w:bookmarkStart w:name="z666" w:id="588"/>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588"/>
    <w:bookmarkStart w:name="z968" w:id="589"/>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89"/>
    <w:bookmarkStart w:name="z969" w:id="590"/>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127-2. Гарантии для работников, сотрудников, принимавших участие в миротворческой операции</w:t>
      </w:r>
    </w:p>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127-3. Гарантии для работников, занятых на работах с вредными условиями труда</w:t>
      </w:r>
    </w:p>
    <w:bookmarkStart w:name="z1316" w:id="591"/>
    <w:p>
      <w:pPr>
        <w:spacing w:after="0"/>
        <w:ind w:left="0"/>
        <w:jc w:val="both"/>
      </w:pPr>
      <w:r>
        <w:rPr>
          <w:rFonts w:ascii="Times New Roman"/>
          <w:b w:val="false"/>
          <w:i w:val="false"/>
          <w:color w:val="000000"/>
          <w:sz w:val="28"/>
        </w:rPr>
        <w:t>
      1. Работникам, занятым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работодателя.</w:t>
      </w:r>
    </w:p>
    <w:bookmarkEnd w:id="591"/>
    <w:bookmarkStart w:name="z1317" w:id="592"/>
    <w:p>
      <w:pPr>
        <w:spacing w:after="0"/>
        <w:ind w:left="0"/>
        <w:jc w:val="both"/>
      </w:pPr>
      <w:r>
        <w:rPr>
          <w:rFonts w:ascii="Times New Roman"/>
          <w:b w:val="false"/>
          <w:i w:val="false"/>
          <w:color w:val="000000"/>
          <w:sz w:val="28"/>
        </w:rPr>
        <w:t>
      2. Право на профессиональную выплату за счет средств работодателя возникает со дня обращения.</w:t>
      </w:r>
    </w:p>
    <w:bookmarkEnd w:id="592"/>
    <w:bookmarkStart w:name="z1318" w:id="593"/>
    <w:p>
      <w:pPr>
        <w:spacing w:after="0"/>
        <w:ind w:left="0"/>
        <w:jc w:val="both"/>
      </w:pPr>
      <w:r>
        <w:rPr>
          <w:rFonts w:ascii="Times New Roman"/>
          <w:b w:val="false"/>
          <w:i w:val="false"/>
          <w:color w:val="000000"/>
          <w:sz w:val="28"/>
        </w:rPr>
        <w:t xml:space="preserve">
      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93"/>
    <w:bookmarkStart w:name="z1319" w:id="594"/>
    <w:p>
      <w:pPr>
        <w:spacing w:after="0"/>
        <w:ind w:left="0"/>
        <w:jc w:val="both"/>
      </w:pPr>
      <w:r>
        <w:rPr>
          <w:rFonts w:ascii="Times New Roman"/>
          <w:b w:val="false"/>
          <w:i w:val="false"/>
          <w:color w:val="000000"/>
          <w:sz w:val="28"/>
        </w:rPr>
        <w:t xml:space="preserve">
      3. Профессиональная выплата за счет средств работодателя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594"/>
    <w:bookmarkStart w:name="z1320" w:id="595"/>
    <w:p>
      <w:pPr>
        <w:spacing w:after="0"/>
        <w:ind w:left="0"/>
        <w:jc w:val="both"/>
      </w:pPr>
      <w:r>
        <w:rPr>
          <w:rFonts w:ascii="Times New Roman"/>
          <w:b w:val="false"/>
          <w:i w:val="false"/>
          <w:color w:val="000000"/>
          <w:sz w:val="28"/>
        </w:rPr>
        <w:t>
      4. Размер профессиональной выплаты за счет средств работодателя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595"/>
    <w:bookmarkStart w:name="z1321" w:id="596"/>
    <w:p>
      <w:pPr>
        <w:spacing w:after="0"/>
        <w:ind w:left="0"/>
        <w:jc w:val="both"/>
      </w:pPr>
      <w:r>
        <w:rPr>
          <w:rFonts w:ascii="Times New Roman"/>
          <w:b w:val="false"/>
          <w:i w:val="false"/>
          <w:color w:val="000000"/>
          <w:sz w:val="28"/>
        </w:rPr>
        <w:t>
      Профессиональная выплата за счет средств работодателя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596"/>
    <w:bookmarkStart w:name="z1322" w:id="597"/>
    <w:p>
      <w:pPr>
        <w:spacing w:after="0"/>
        <w:ind w:left="0"/>
        <w:jc w:val="both"/>
      </w:pPr>
      <w:r>
        <w:rPr>
          <w:rFonts w:ascii="Times New Roman"/>
          <w:b w:val="false"/>
          <w:i w:val="false"/>
          <w:color w:val="000000"/>
          <w:sz w:val="28"/>
        </w:rPr>
        <w:t>
      5. Организация и осуществление профессиональной выплаты за счет средств работодателя производятся через Государственную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работодателя на постоянное место жительства за пределы Республики Казахстан – по месяц выезда включительно.</w:t>
      </w:r>
    </w:p>
    <w:bookmarkEnd w:id="597"/>
    <w:bookmarkStart w:name="z1323" w:id="598"/>
    <w:p>
      <w:pPr>
        <w:spacing w:after="0"/>
        <w:ind w:left="0"/>
        <w:jc w:val="both"/>
      </w:pPr>
      <w:r>
        <w:rPr>
          <w:rFonts w:ascii="Times New Roman"/>
          <w:b w:val="false"/>
          <w:i w:val="false"/>
          <w:color w:val="000000"/>
          <w:sz w:val="28"/>
        </w:rPr>
        <w:t>
      Оплата услуг Государственной корпорации "Правительство для граждан" за организацию и осуществление профессиональной выплаты за счет средств работодателя производится за счет средств уполномоченного государственного органа по труду.</w:t>
      </w:r>
    </w:p>
    <w:bookmarkEnd w:id="598"/>
    <w:bookmarkStart w:name="z1324" w:id="599"/>
    <w:p>
      <w:pPr>
        <w:spacing w:after="0"/>
        <w:ind w:left="0"/>
        <w:jc w:val="both"/>
      </w:pPr>
      <w:r>
        <w:rPr>
          <w:rFonts w:ascii="Times New Roman"/>
          <w:b w:val="false"/>
          <w:i w:val="false"/>
          <w:color w:val="000000"/>
          <w:sz w:val="28"/>
        </w:rPr>
        <w:t>
      6.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127-3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Компенсационные выплаты при переводе работника в другую местность вместе с работодателем</w:t>
      </w:r>
    </w:p>
    <w:bookmarkStart w:name="z667" w:id="600"/>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600"/>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601"/>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601"/>
    <w:p>
      <w:pPr>
        <w:spacing w:after="0"/>
        <w:ind w:left="0"/>
        <w:jc w:val="both"/>
      </w:pPr>
      <w:r>
        <w:rPr>
          <w:rFonts w:ascii="Times New Roman"/>
          <w:b/>
          <w:i w:val="false"/>
          <w:color w:val="000000"/>
          <w:sz w:val="28"/>
        </w:rPr>
        <w:t>Статья 129. Компенсационные выплаты в связи с использованием работником личного имущества в 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i w:val="false"/>
          <w:color w:val="000000"/>
          <w:sz w:val="28"/>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pPr>
        <w:spacing w:after="0"/>
        <w:ind w:left="0"/>
        <w:jc w:val="both"/>
      </w:pPr>
      <w:r>
        <w:rPr>
          <w:rFonts w:ascii="Times New Roman"/>
          <w:b w:val="false"/>
          <w:i w:val="false"/>
          <w:color w:val="ff0000"/>
          <w:sz w:val="28"/>
        </w:rPr>
        <w:t xml:space="preserve">
      Сноска. Заголовок статьи 130 в редакции Закона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602"/>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602"/>
    <w:bookmarkStart w:name="z670" w:id="603"/>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603"/>
    <w:bookmarkStart w:name="z671" w:id="604"/>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Компенсационные выплаты в связи с потерей работы</w:t>
      </w:r>
    </w:p>
    <w:bookmarkStart w:name="z672" w:id="605"/>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605"/>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606"/>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606"/>
    <w:bookmarkStart w:name="z674" w:id="607"/>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607"/>
    <w:p>
      <w:pPr>
        <w:spacing w:after="0"/>
        <w:ind w:left="0"/>
        <w:jc w:val="both"/>
      </w:pPr>
      <w:r>
        <w:rPr>
          <w:rFonts w:ascii="Times New Roman"/>
          <w:b/>
          <w:i w:val="false"/>
          <w:color w:val="000000"/>
          <w:sz w:val="28"/>
        </w:rPr>
        <w:t>Статья 132. Порядок и условия выплаты полевого довольствия</w:t>
      </w:r>
    </w:p>
    <w:bookmarkStart w:name="z675" w:id="608"/>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608"/>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609"/>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609"/>
    <w:p>
      <w:pPr>
        <w:spacing w:after="0"/>
        <w:ind w:left="0"/>
        <w:jc w:val="both"/>
      </w:pPr>
      <w:r>
        <w:rPr>
          <w:rFonts w:ascii="Times New Roman"/>
          <w:b/>
          <w:i w:val="false"/>
          <w:color w:val="000000"/>
          <w:sz w:val="28"/>
        </w:rPr>
        <w:t>Статья 133. Выплата работникам социального пособия по временной нетрудоспособности за счет средств работодателя</w:t>
      </w:r>
    </w:p>
    <w:bookmarkStart w:name="z677" w:id="610"/>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610"/>
    <w:bookmarkStart w:name="z678" w:id="611"/>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611"/>
    <w:bookmarkStart w:name="z679" w:id="612"/>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612"/>
    <w:bookmarkStart w:name="z680" w:id="613"/>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613"/>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1052" w:id="614"/>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614"/>
    <w:bookmarkStart w:name="z1053" w:id="615"/>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615"/>
    <w:bookmarkStart w:name="z1291" w:id="616"/>
    <w:p>
      <w:pPr>
        <w:spacing w:after="0"/>
        <w:ind w:left="0"/>
        <w:jc w:val="both"/>
      </w:pPr>
      <w:r>
        <w:rPr>
          <w:rFonts w:ascii="Times New Roman"/>
          <w:b w:val="false"/>
          <w:i w:val="false"/>
          <w:color w:val="000000"/>
          <w:sz w:val="28"/>
        </w:rPr>
        <w:t>
      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bookmarkEnd w:id="616"/>
    <w:bookmarkStart w:name="z1292" w:id="617"/>
    <w:p>
      <w:pPr>
        <w:spacing w:after="0"/>
        <w:ind w:left="0"/>
        <w:jc w:val="both"/>
      </w:pPr>
      <w:r>
        <w:rPr>
          <w:rFonts w:ascii="Times New Roman"/>
          <w:b w:val="false"/>
          <w:i w:val="false"/>
          <w:color w:val="000000"/>
          <w:sz w:val="28"/>
        </w:rPr>
        <w:t>
      Размер среднего дневного заработка работника определяется из расчета его средней заработной платы, исчисленной в соответствии с пунктом 3 статьи 114 настоящего Кодекса.</w:t>
      </w:r>
    </w:p>
    <w:bookmarkEnd w:id="617"/>
    <w:bookmarkStart w:name="z1293" w:id="618"/>
    <w:p>
      <w:pPr>
        <w:spacing w:after="0"/>
        <w:ind w:left="0"/>
        <w:jc w:val="both"/>
      </w:pPr>
      <w:r>
        <w:rPr>
          <w:rFonts w:ascii="Times New Roman"/>
          <w:b w:val="false"/>
          <w:i w:val="false"/>
          <w:color w:val="000000"/>
          <w:sz w:val="28"/>
        </w:rPr>
        <w:t>
      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bookmarkEnd w:id="618"/>
    <w:bookmarkStart w:name="z1294" w:id="619"/>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за один месяц, не может превышать двадцатипятикратную величину месячного расчетного показателя за соответствующий год, за исключением размеров пособий, выплачиваемых работникам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bookmarkEnd w:id="619"/>
    <w:bookmarkStart w:name="z1295" w:id="620"/>
    <w:p>
      <w:pPr>
        <w:spacing w:after="0"/>
        <w:ind w:left="0"/>
        <w:jc w:val="both"/>
      </w:pPr>
      <w:r>
        <w:rPr>
          <w:rFonts w:ascii="Times New Roman"/>
          <w:b w:val="false"/>
          <w:i w:val="false"/>
          <w:color w:val="000000"/>
          <w:sz w:val="28"/>
        </w:rPr>
        <w:t>
      Размер социального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bookmarkEnd w:id="620"/>
    <w:bookmarkStart w:name="z1296" w:id="621"/>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bookmarkEnd w:id="621"/>
    <w:bookmarkStart w:name="z1297" w:id="622"/>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составляет сто процентов средней заработной платы.</w:t>
      </w:r>
    </w:p>
    <w:bookmarkEnd w:id="622"/>
    <w:bookmarkStart w:name="z681" w:id="623"/>
    <w:p>
      <w:pPr>
        <w:spacing w:after="0"/>
        <w:ind w:left="0"/>
        <w:jc w:val="both"/>
      </w:pPr>
      <w:r>
        <w:rPr>
          <w:rFonts w:ascii="Times New Roman"/>
          <w:b w:val="false"/>
          <w:i w:val="false"/>
          <w:color w:val="000000"/>
          <w:sz w:val="28"/>
        </w:rPr>
        <w:t>
      5. Порядок назначения и выплаты социального пособия по временной нетрудоспособности определяется уполномоченным государственным органом по труду.</w:t>
      </w:r>
    </w:p>
    <w:bookmarkEnd w:id="623"/>
    <w:bookmarkStart w:name="z1298" w:id="624"/>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установленным пунктом 4-1 настоящей статьи.</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 w:id="625"/>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625"/>
    <w:p>
      <w:pPr>
        <w:spacing w:after="0"/>
        <w:ind w:left="0"/>
        <w:jc w:val="both"/>
      </w:pPr>
      <w:r>
        <w:rPr>
          <w:rFonts w:ascii="Times New Roman"/>
          <w:b/>
          <w:i w:val="false"/>
          <w:color w:val="000000"/>
          <w:sz w:val="28"/>
        </w:rPr>
        <w:t>Статья 134. Сезонные работы</w:t>
      </w:r>
    </w:p>
    <w:bookmarkStart w:name="z682" w:id="626"/>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626"/>
    <w:bookmarkStart w:name="z683" w:id="627"/>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627"/>
    <w:bookmarkStart w:name="z684" w:id="628"/>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628"/>
    <w:bookmarkStart w:name="z685" w:id="629"/>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629"/>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630"/>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bookmarkEnd w:id="630"/>
    <w:bookmarkStart w:name="z687" w:id="631"/>
    <w:p>
      <w:pPr>
        <w:spacing w:after="0"/>
        <w:ind w:left="0"/>
        <w:jc w:val="both"/>
      </w:pPr>
      <w:r>
        <w:rPr>
          <w:rFonts w:ascii="Times New Roman"/>
          <w:b w:val="false"/>
          <w:i w:val="false"/>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631"/>
    <w:bookmarkStart w:name="z688" w:id="632"/>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32"/>
    <w:bookmarkStart w:name="z689" w:id="633"/>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Вахтовый метод работы</w:t>
      </w:r>
    </w:p>
    <w:bookmarkStart w:name="z690" w:id="634"/>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34"/>
    <w:bookmarkStart w:name="z691" w:id="635"/>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 </w:t>
      </w:r>
    </w:p>
    <w:bookmarkEnd w:id="635"/>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Start w:name="z1054" w:id="636"/>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636"/>
    <w:bookmarkStart w:name="z692" w:id="637"/>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637"/>
    <w:bookmarkStart w:name="z693" w:id="638"/>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38"/>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1299" w:id="639"/>
    <w:p>
      <w:pPr>
        <w:spacing w:after="0"/>
        <w:ind w:left="0"/>
        <w:jc w:val="both"/>
      </w:pPr>
      <w:r>
        <w:rPr>
          <w:rFonts w:ascii="Times New Roman"/>
          <w:b w:val="false"/>
          <w:i w:val="false"/>
          <w:color w:val="000000"/>
          <w:sz w:val="28"/>
        </w:rPr>
        <w:t>
      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w:t>
      </w:r>
    </w:p>
    <w:bookmarkEnd w:id="639"/>
    <w:bookmarkStart w:name="z694" w:id="640"/>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bookmarkEnd w:id="640"/>
    <w:bookmarkStart w:name="z1055" w:id="641"/>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641"/>
    <w:bookmarkStart w:name="z695" w:id="642"/>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42"/>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43"/>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Домашние работники</w:t>
      </w:r>
    </w:p>
    <w:bookmarkStart w:name="z697" w:id="644"/>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44"/>
    <w:bookmarkStart w:name="z698" w:id="645"/>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45"/>
    <w:bookmarkStart w:name="z699" w:id="646"/>
    <w:p>
      <w:pPr>
        <w:spacing w:after="0"/>
        <w:ind w:left="0"/>
        <w:jc w:val="both"/>
      </w:pPr>
      <w:r>
        <w:rPr>
          <w:rFonts w:ascii="Times New Roman"/>
          <w:b w:val="false"/>
          <w:i w:val="false"/>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646"/>
    <w:bookmarkStart w:name="z700" w:id="647"/>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Надомные работники</w:t>
      </w:r>
    </w:p>
    <w:bookmarkStart w:name="z701" w:id="648"/>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48"/>
    <w:bookmarkStart w:name="z702" w:id="649"/>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49"/>
    <w:bookmarkStart w:name="z703" w:id="650"/>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650"/>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p>
      <w:pPr>
        <w:spacing w:after="0"/>
        <w:ind w:left="0"/>
        <w:jc w:val="both"/>
      </w:pPr>
      <w:r>
        <w:rPr>
          <w:rFonts w:ascii="Times New Roman"/>
          <w:b/>
          <w:i w:val="false"/>
          <w:color w:val="000000"/>
          <w:sz w:val="28"/>
        </w:rPr>
        <w:t>Статья 137-1. Порядок осуществления деятельности по оказанию услуг по предоставлению персонала</w:t>
      </w:r>
    </w:p>
    <w:bookmarkStart w:name="z1113" w:id="651"/>
    <w:p>
      <w:pPr>
        <w:spacing w:after="0"/>
        <w:ind w:left="0"/>
        <w:jc w:val="both"/>
      </w:pPr>
      <w:r>
        <w:rPr>
          <w:rFonts w:ascii="Times New Roman"/>
          <w:b w:val="false"/>
          <w:i w:val="false"/>
          <w:color w:val="000000"/>
          <w:sz w:val="28"/>
        </w:rPr>
        <w:t>
      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bookmarkEnd w:id="651"/>
    <w:bookmarkStart w:name="z1114" w:id="652"/>
    <w:p>
      <w:pPr>
        <w:spacing w:after="0"/>
        <w:ind w:left="0"/>
        <w:jc w:val="both"/>
      </w:pPr>
      <w:r>
        <w:rPr>
          <w:rFonts w:ascii="Times New Roman"/>
          <w:b w:val="false"/>
          <w:i w:val="false"/>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bookmarkEnd w:id="652"/>
    <w:bookmarkStart w:name="z1115" w:id="653"/>
    <w:p>
      <w:pPr>
        <w:spacing w:after="0"/>
        <w:ind w:left="0"/>
        <w:jc w:val="both"/>
      </w:pPr>
      <w:r>
        <w:rPr>
          <w:rFonts w:ascii="Times New Roman"/>
          <w:b w:val="false"/>
          <w:i w:val="false"/>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bookmarkEnd w:id="653"/>
    <w:bookmarkStart w:name="z1116" w:id="654"/>
    <w:p>
      <w:pPr>
        <w:spacing w:after="0"/>
        <w:ind w:left="0"/>
        <w:jc w:val="both"/>
      </w:pPr>
      <w:r>
        <w:rPr>
          <w:rFonts w:ascii="Times New Roman"/>
          <w:b w:val="false"/>
          <w:i w:val="false"/>
          <w:color w:val="000000"/>
          <w:sz w:val="28"/>
        </w:rPr>
        <w:t>
      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bookmarkEnd w:id="654"/>
    <w:bookmarkStart w:name="z1245" w:id="655"/>
    <w:p>
      <w:pPr>
        <w:spacing w:after="0"/>
        <w:ind w:left="0"/>
        <w:jc w:val="both"/>
      </w:pPr>
      <w:r>
        <w:rPr>
          <w:rFonts w:ascii="Times New Roman"/>
          <w:b w:val="false"/>
          <w:i w:val="false"/>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bookmarkEnd w:id="655"/>
    <w:bookmarkStart w:name="z1117" w:id="656"/>
    <w:p>
      <w:pPr>
        <w:spacing w:after="0"/>
        <w:ind w:left="0"/>
        <w:jc w:val="both"/>
      </w:pPr>
      <w:r>
        <w:rPr>
          <w:rFonts w:ascii="Times New Roman"/>
          <w:b w:val="false"/>
          <w:i w:val="false"/>
          <w:color w:val="000000"/>
          <w:sz w:val="28"/>
        </w:rPr>
        <w:t>
      3. Допускается направление работников направляющей стороны к принимающей стороне в следующих случаях:</w:t>
      </w:r>
    </w:p>
    <w:bookmarkEnd w:id="656"/>
    <w:bookmarkStart w:name="z1118" w:id="657"/>
    <w:p>
      <w:pPr>
        <w:spacing w:after="0"/>
        <w:ind w:left="0"/>
        <w:jc w:val="both"/>
      </w:pPr>
      <w:r>
        <w:rPr>
          <w:rFonts w:ascii="Times New Roman"/>
          <w:b w:val="false"/>
          <w:i w:val="false"/>
          <w:color w:val="000000"/>
          <w:sz w:val="28"/>
        </w:rPr>
        <w:t>
      1) для выполнения работы в домашнем хозяйстве у физических лиц;</w:t>
      </w:r>
    </w:p>
    <w:bookmarkEnd w:id="657"/>
    <w:bookmarkStart w:name="z1119" w:id="658"/>
    <w:p>
      <w:pPr>
        <w:spacing w:after="0"/>
        <w:ind w:left="0"/>
        <w:jc w:val="both"/>
      </w:pPr>
      <w:r>
        <w:rPr>
          <w:rFonts w:ascii="Times New Roman"/>
          <w:b w:val="false"/>
          <w:i w:val="false"/>
          <w:color w:val="000000"/>
          <w:sz w:val="28"/>
        </w:rPr>
        <w:t>
      2) на время выполнения определенной работы;</w:t>
      </w:r>
    </w:p>
    <w:bookmarkEnd w:id="658"/>
    <w:bookmarkStart w:name="z1120" w:id="659"/>
    <w:p>
      <w:pPr>
        <w:spacing w:after="0"/>
        <w:ind w:left="0"/>
        <w:jc w:val="both"/>
      </w:pPr>
      <w:r>
        <w:rPr>
          <w:rFonts w:ascii="Times New Roman"/>
          <w:b w:val="false"/>
          <w:i w:val="false"/>
          <w:color w:val="000000"/>
          <w:sz w:val="28"/>
        </w:rPr>
        <w:t>
      3) на время замещения временно отсутствующего работника;</w:t>
      </w:r>
    </w:p>
    <w:bookmarkEnd w:id="659"/>
    <w:bookmarkStart w:name="z1121" w:id="660"/>
    <w:p>
      <w:pPr>
        <w:spacing w:after="0"/>
        <w:ind w:left="0"/>
        <w:jc w:val="both"/>
      </w:pPr>
      <w:r>
        <w:rPr>
          <w:rFonts w:ascii="Times New Roman"/>
          <w:b w:val="false"/>
          <w:i w:val="false"/>
          <w:color w:val="000000"/>
          <w:sz w:val="28"/>
        </w:rPr>
        <w:t>
      4) на время выполнения сезонной работы.</w:t>
      </w:r>
    </w:p>
    <w:bookmarkEnd w:id="660"/>
    <w:bookmarkStart w:name="z1122" w:id="661"/>
    <w:p>
      <w:pPr>
        <w:spacing w:after="0"/>
        <w:ind w:left="0"/>
        <w:jc w:val="both"/>
      </w:pPr>
      <w:r>
        <w:rPr>
          <w:rFonts w:ascii="Times New Roman"/>
          <w:b w:val="false"/>
          <w:i w:val="false"/>
          <w:color w:val="000000"/>
          <w:sz w:val="28"/>
        </w:rPr>
        <w:t>
      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bookmarkEnd w:id="661"/>
    <w:bookmarkStart w:name="z1123" w:id="662"/>
    <w:p>
      <w:pPr>
        <w:spacing w:after="0"/>
        <w:ind w:left="0"/>
        <w:jc w:val="both"/>
      </w:pPr>
      <w:r>
        <w:rPr>
          <w:rFonts w:ascii="Times New Roman"/>
          <w:b w:val="false"/>
          <w:i w:val="false"/>
          <w:color w:val="000000"/>
          <w:sz w:val="28"/>
        </w:rPr>
        <w:t>
      5. Не допускается направление работников направляющей стороны к принимающей стороне для выполнения работы в следующих случаях:</w:t>
      </w:r>
    </w:p>
    <w:bookmarkEnd w:id="662"/>
    <w:bookmarkStart w:name="z1124" w:id="663"/>
    <w:p>
      <w:pPr>
        <w:spacing w:after="0"/>
        <w:ind w:left="0"/>
        <w:jc w:val="both"/>
      </w:pPr>
      <w:r>
        <w:rPr>
          <w:rFonts w:ascii="Times New Roman"/>
          <w:b w:val="false"/>
          <w:i w:val="false"/>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bookmarkEnd w:id="663"/>
    <w:bookmarkStart w:name="z1125" w:id="664"/>
    <w:p>
      <w:pPr>
        <w:spacing w:after="0"/>
        <w:ind w:left="0"/>
        <w:jc w:val="both"/>
      </w:pPr>
      <w:r>
        <w:rPr>
          <w:rFonts w:ascii="Times New Roman"/>
          <w:b w:val="false"/>
          <w:i w:val="false"/>
          <w:color w:val="000000"/>
          <w:sz w:val="28"/>
        </w:rPr>
        <w:t>
      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bookmarkEnd w:id="664"/>
    <w:bookmarkStart w:name="z1126" w:id="665"/>
    <w:p>
      <w:pPr>
        <w:spacing w:after="0"/>
        <w:ind w:left="0"/>
        <w:jc w:val="both"/>
      </w:pPr>
      <w:r>
        <w:rPr>
          <w:rFonts w:ascii="Times New Roman"/>
          <w:b w:val="false"/>
          <w:i w:val="false"/>
          <w:color w:val="000000"/>
          <w:sz w:val="28"/>
        </w:rPr>
        <w:t>
      3) простоя,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bookmarkEnd w:id="665"/>
    <w:bookmarkStart w:name="z1127" w:id="666"/>
    <w:p>
      <w:pPr>
        <w:spacing w:after="0"/>
        <w:ind w:left="0"/>
        <w:jc w:val="both"/>
      </w:pPr>
      <w:r>
        <w:rPr>
          <w:rFonts w:ascii="Times New Roman"/>
          <w:b w:val="false"/>
          <w:i w:val="false"/>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гражданскому законодательству Республики Казахстан.</w:t>
      </w:r>
    </w:p>
    <w:bookmarkEnd w:id="666"/>
    <w:bookmarkStart w:name="z1128" w:id="667"/>
    <w:p>
      <w:pPr>
        <w:spacing w:after="0"/>
        <w:ind w:left="0"/>
        <w:jc w:val="both"/>
      </w:pPr>
      <w:r>
        <w:rPr>
          <w:rFonts w:ascii="Times New Roman"/>
          <w:b w:val="false"/>
          <w:i w:val="false"/>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bookmarkEnd w:id="667"/>
    <w:bookmarkStart w:name="z1129" w:id="668"/>
    <w:p>
      <w:pPr>
        <w:spacing w:after="0"/>
        <w:ind w:left="0"/>
        <w:jc w:val="both"/>
      </w:pPr>
      <w:r>
        <w:rPr>
          <w:rFonts w:ascii="Times New Roman"/>
          <w:b w:val="false"/>
          <w:i w:val="false"/>
          <w:color w:val="000000"/>
          <w:sz w:val="28"/>
        </w:rPr>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bookmarkEnd w:id="668"/>
    <w:bookmarkStart w:name="z1130" w:id="669"/>
    <w:p>
      <w:pPr>
        <w:spacing w:after="0"/>
        <w:ind w:left="0"/>
        <w:jc w:val="both"/>
      </w:pPr>
      <w:r>
        <w:rPr>
          <w:rFonts w:ascii="Times New Roman"/>
          <w:b w:val="false"/>
          <w:i w:val="false"/>
          <w:color w:val="000000"/>
          <w:sz w:val="28"/>
        </w:rPr>
        <w:t>
      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bookmarkEnd w:id="669"/>
    <w:bookmarkStart w:name="z1131" w:id="670"/>
    <w:p>
      <w:pPr>
        <w:spacing w:after="0"/>
        <w:ind w:left="0"/>
        <w:jc w:val="both"/>
      </w:pPr>
      <w:r>
        <w:rPr>
          <w:rFonts w:ascii="Times New Roman"/>
          <w:b w:val="false"/>
          <w:i w:val="false"/>
          <w:color w:val="000000"/>
          <w:sz w:val="28"/>
        </w:rPr>
        <w:t>
      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bookmarkEnd w:id="670"/>
    <w:bookmarkStart w:name="z1132" w:id="671"/>
    <w:p>
      <w:pPr>
        <w:spacing w:after="0"/>
        <w:ind w:left="0"/>
        <w:jc w:val="both"/>
      </w:pPr>
      <w:r>
        <w:rPr>
          <w:rFonts w:ascii="Times New Roman"/>
          <w:b w:val="false"/>
          <w:i w:val="false"/>
          <w:color w:val="000000"/>
          <w:sz w:val="28"/>
        </w:rPr>
        <w:t>
      10. Принимающая сторона имеет право:</w:t>
      </w:r>
    </w:p>
    <w:bookmarkEnd w:id="671"/>
    <w:bookmarkStart w:name="z1133" w:id="672"/>
    <w:p>
      <w:pPr>
        <w:spacing w:after="0"/>
        <w:ind w:left="0"/>
        <w:jc w:val="both"/>
      </w:pPr>
      <w:r>
        <w:rPr>
          <w:rFonts w:ascii="Times New Roman"/>
          <w:b w:val="false"/>
          <w:i w:val="false"/>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bookmarkEnd w:id="672"/>
    <w:bookmarkStart w:name="z1134" w:id="673"/>
    <w:p>
      <w:pPr>
        <w:spacing w:after="0"/>
        <w:ind w:left="0"/>
        <w:jc w:val="both"/>
      </w:pPr>
      <w:r>
        <w:rPr>
          <w:rFonts w:ascii="Times New Roman"/>
          <w:b w:val="false"/>
          <w:i w:val="false"/>
          <w:color w:val="000000"/>
          <w:sz w:val="28"/>
        </w:rPr>
        <w:t>
      2) поощрять работников направляющей стороны в порядке, предусмотренном актом принимающей стороны;</w:t>
      </w:r>
    </w:p>
    <w:bookmarkEnd w:id="673"/>
    <w:bookmarkStart w:name="z1135" w:id="674"/>
    <w:p>
      <w:pPr>
        <w:spacing w:after="0"/>
        <w:ind w:left="0"/>
        <w:jc w:val="both"/>
      </w:pPr>
      <w:r>
        <w:rPr>
          <w:rFonts w:ascii="Times New Roman"/>
          <w:b w:val="false"/>
          <w:i w:val="false"/>
          <w:color w:val="000000"/>
          <w:sz w:val="28"/>
        </w:rPr>
        <w:t>
      3) на возмещение ущерба, нанесенного работником направляющей стороны при исполнении трудовых обязанностей.</w:t>
      </w:r>
    </w:p>
    <w:bookmarkEnd w:id="674"/>
    <w:bookmarkStart w:name="z1136" w:id="675"/>
    <w:p>
      <w:pPr>
        <w:spacing w:after="0"/>
        <w:ind w:left="0"/>
        <w:jc w:val="both"/>
      </w:pPr>
      <w:r>
        <w:rPr>
          <w:rFonts w:ascii="Times New Roman"/>
          <w:b w:val="false"/>
          <w:i w:val="false"/>
          <w:color w:val="000000"/>
          <w:sz w:val="28"/>
        </w:rPr>
        <w:t>
      11. Принимающая сторона обязана:</w:t>
      </w:r>
    </w:p>
    <w:bookmarkEnd w:id="675"/>
    <w:bookmarkStart w:name="z1137" w:id="676"/>
    <w:p>
      <w:pPr>
        <w:spacing w:after="0"/>
        <w:ind w:left="0"/>
        <w:jc w:val="both"/>
      </w:pPr>
      <w:r>
        <w:rPr>
          <w:rFonts w:ascii="Times New Roman"/>
          <w:b w:val="false"/>
          <w:i w:val="false"/>
          <w:color w:val="000000"/>
          <w:sz w:val="28"/>
        </w:rPr>
        <w:t>
      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bookmarkEnd w:id="676"/>
    <w:bookmarkStart w:name="z1138" w:id="677"/>
    <w:p>
      <w:pPr>
        <w:spacing w:after="0"/>
        <w:ind w:left="0"/>
        <w:jc w:val="both"/>
      </w:pPr>
      <w:r>
        <w:rPr>
          <w:rFonts w:ascii="Times New Roman"/>
          <w:b w:val="false"/>
          <w:i w:val="false"/>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bookmarkEnd w:id="677"/>
    <w:bookmarkStart w:name="z1139" w:id="678"/>
    <w:p>
      <w:pPr>
        <w:spacing w:after="0"/>
        <w:ind w:left="0"/>
        <w:jc w:val="both"/>
      </w:pPr>
      <w:r>
        <w:rPr>
          <w:rFonts w:ascii="Times New Roman"/>
          <w:b w:val="false"/>
          <w:i w:val="false"/>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678"/>
    <w:bookmarkStart w:name="z1140" w:id="679"/>
    <w:p>
      <w:pPr>
        <w:spacing w:after="0"/>
        <w:ind w:left="0"/>
        <w:jc w:val="both"/>
      </w:pPr>
      <w:r>
        <w:rPr>
          <w:rFonts w:ascii="Times New Roman"/>
          <w:b w:val="false"/>
          <w:i w:val="false"/>
          <w:color w:val="000000"/>
          <w:sz w:val="28"/>
        </w:rPr>
        <w:t>
      4) приостанавливать работу, если ее продолжение создает угрозу жизни, здоровью работника направляющей стороны и иных лиц;</w:t>
      </w:r>
    </w:p>
    <w:bookmarkEnd w:id="679"/>
    <w:bookmarkStart w:name="z1141" w:id="680"/>
    <w:p>
      <w:pPr>
        <w:spacing w:after="0"/>
        <w:ind w:left="0"/>
        <w:jc w:val="both"/>
      </w:pPr>
      <w:r>
        <w:rPr>
          <w:rFonts w:ascii="Times New Roman"/>
          <w:b w:val="false"/>
          <w:i w:val="false"/>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bookmarkEnd w:id="680"/>
    <w:bookmarkStart w:name="z1142" w:id="681"/>
    <w:p>
      <w:pPr>
        <w:spacing w:after="0"/>
        <w:ind w:left="0"/>
        <w:jc w:val="both"/>
      </w:pPr>
      <w:r>
        <w:rPr>
          <w:rFonts w:ascii="Times New Roman"/>
          <w:b w:val="false"/>
          <w:i w:val="false"/>
          <w:color w:val="000000"/>
          <w:sz w:val="28"/>
        </w:rPr>
        <w:t>
      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681"/>
    <w:bookmarkStart w:name="z1143" w:id="682"/>
    <w:p>
      <w:pPr>
        <w:spacing w:after="0"/>
        <w:ind w:left="0"/>
        <w:jc w:val="both"/>
      </w:pPr>
      <w:r>
        <w:rPr>
          <w:rFonts w:ascii="Times New Roman"/>
          <w:b w:val="false"/>
          <w:i w:val="false"/>
          <w:color w:val="000000"/>
          <w:sz w:val="28"/>
        </w:rPr>
        <w:t>
      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bookmarkEnd w:id="682"/>
    <w:bookmarkStart w:name="z1144" w:id="683"/>
    <w:p>
      <w:pPr>
        <w:spacing w:after="0"/>
        <w:ind w:left="0"/>
        <w:jc w:val="both"/>
      </w:pPr>
      <w:r>
        <w:rPr>
          <w:rFonts w:ascii="Times New Roman"/>
          <w:b w:val="false"/>
          <w:i w:val="false"/>
          <w:color w:val="000000"/>
          <w:sz w:val="28"/>
        </w:rPr>
        <w:t>
      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683"/>
    <w:bookmarkStart w:name="z1145" w:id="684"/>
    <w:p>
      <w:pPr>
        <w:spacing w:after="0"/>
        <w:ind w:left="0"/>
        <w:jc w:val="both"/>
      </w:pPr>
      <w:r>
        <w:rPr>
          <w:rFonts w:ascii="Times New Roman"/>
          <w:b w:val="false"/>
          <w:i w:val="false"/>
          <w:color w:val="000000"/>
          <w:sz w:val="28"/>
        </w:rPr>
        <w:t xml:space="preserve">
      13. Материальная ответственность работника направляющей стороны за ущерб, причиненный принимающей стороне, наступает в случаях, предусмотренных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нормативными правовыми актами Республики Казахстан, а также трудовым договором.</w:t>
      </w:r>
    </w:p>
    <w:bookmarkEnd w:id="684"/>
    <w:bookmarkStart w:name="z1146" w:id="685"/>
    <w:p>
      <w:pPr>
        <w:spacing w:after="0"/>
        <w:ind w:left="0"/>
        <w:jc w:val="both"/>
      </w:pPr>
      <w:r>
        <w:rPr>
          <w:rFonts w:ascii="Times New Roman"/>
          <w:b w:val="false"/>
          <w:i w:val="false"/>
          <w:color w:val="000000"/>
          <w:sz w:val="28"/>
        </w:rPr>
        <w:t>
      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Дистанционная работа</w:t>
      </w:r>
    </w:p>
    <w:bookmarkStart w:name="z1215" w:id="686"/>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686"/>
    <w:bookmarkStart w:name="z1216" w:id="687"/>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687"/>
    <w:bookmarkStart w:name="z1217" w:id="688"/>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688"/>
    <w:bookmarkStart w:name="z1218" w:id="689"/>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689"/>
    <w:bookmarkStart w:name="z1219" w:id="690"/>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690"/>
    <w:bookmarkStart w:name="z1220" w:id="691"/>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691"/>
    <w:bookmarkStart w:name="z1221" w:id="692"/>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692"/>
    <w:bookmarkStart w:name="z1222" w:id="693"/>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693"/>
    <w:bookmarkStart w:name="z1223" w:id="694"/>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694"/>
    <w:bookmarkStart w:name="z1224" w:id="695"/>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695"/>
    <w:bookmarkStart w:name="z1225" w:id="696"/>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696"/>
    <w:bookmarkStart w:name="z1226" w:id="697"/>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697"/>
    <w:bookmarkStart w:name="z1227" w:id="698"/>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698"/>
    <w:bookmarkStart w:name="z1228" w:id="699"/>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699"/>
    <w:bookmarkStart w:name="z1229" w:id="700"/>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700"/>
    <w:bookmarkStart w:name="z1230" w:id="701"/>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701"/>
    <w:bookmarkStart w:name="z1231" w:id="702"/>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702"/>
    <w:bookmarkStart w:name="z1232" w:id="703"/>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703"/>
    <w:bookmarkStart w:name="z1233" w:id="704"/>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704"/>
    <w:bookmarkStart w:name="z1234" w:id="705"/>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705"/>
    <w:bookmarkStart w:name="z1235" w:id="706"/>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706"/>
    <w:bookmarkStart w:name="z1236" w:id="707"/>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707"/>
    <w:bookmarkStart w:name="z1237" w:id="708"/>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Гражданская служба</w:t>
      </w:r>
    </w:p>
    <w:bookmarkStart w:name="z707" w:id="709"/>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709"/>
    <w:bookmarkStart w:name="z708" w:id="710"/>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710"/>
    <w:p>
      <w:pPr>
        <w:spacing w:after="0"/>
        <w:ind w:left="0"/>
        <w:jc w:val="both"/>
      </w:pPr>
      <w:r>
        <w:rPr>
          <w:rFonts w:ascii="Times New Roman"/>
          <w:b w:val="false"/>
          <w:i w:val="false"/>
          <w:color w:val="000000"/>
          <w:sz w:val="28"/>
        </w:rPr>
        <w:t>
      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 установленном законодательством Республики Казахстан.</w:t>
      </w:r>
    </w:p>
    <w:bookmarkStart w:name="z709" w:id="711"/>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711"/>
    <w:bookmarkStart w:name="z710" w:id="712"/>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712"/>
    <w:bookmarkStart w:name="z1246" w:id="713"/>
    <w:p>
      <w:pPr>
        <w:spacing w:after="0"/>
        <w:ind w:left="0"/>
        <w:jc w:val="both"/>
      </w:pPr>
      <w:r>
        <w:rPr>
          <w:rFonts w:ascii="Times New Roman"/>
          <w:b w:val="false"/>
          <w:i w:val="false"/>
          <w:color w:val="000000"/>
          <w:sz w:val="28"/>
        </w:rPr>
        <w:t>
      1) ранее совершившее коррупционное преступление;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части четвертой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11" w:id="714"/>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714"/>
    <w:bookmarkStart w:name="z712" w:id="715"/>
    <w:p>
      <w:pPr>
        <w:spacing w:after="0"/>
        <w:ind w:left="0"/>
        <w:jc w:val="both"/>
      </w:pPr>
      <w:r>
        <w:rPr>
          <w:rFonts w:ascii="Times New Roman"/>
          <w:b w:val="false"/>
          <w:i w:val="false"/>
          <w:color w:val="000000"/>
          <w:sz w:val="28"/>
        </w:rPr>
        <w:t>
      6. Гражданский служащий не вправе:</w:t>
      </w:r>
    </w:p>
    <w:bookmarkEnd w:id="715"/>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716"/>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716"/>
    <w:bookmarkStart w:name="z714" w:id="717"/>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717"/>
    <w:bookmarkStart w:name="z715" w:id="718"/>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718"/>
    <w:bookmarkStart w:name="z967" w:id="719"/>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719"/>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720"/>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720"/>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pPr>
        <w:spacing w:after="0"/>
        <w:ind w:left="0"/>
        <w:jc w:val="both"/>
      </w:pPr>
      <w:r>
        <w:rPr>
          <w:rFonts w:ascii="Times New Roman"/>
          <w:b w:val="false"/>
          <w:i w:val="false"/>
          <w:color w:val="ff0000"/>
          <w:sz w:val="28"/>
        </w:rPr>
        <w:t xml:space="preserve">
      Сноска. Заголовок статьи 140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 w:id="721"/>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721"/>
    <w:bookmarkStart w:name="z718" w:id="722"/>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722"/>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723"/>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723"/>
    <w:bookmarkStart w:name="z720" w:id="724"/>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724"/>
    <w:bookmarkStart w:name="z721" w:id="725"/>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725"/>
    <w:p>
      <w:pPr>
        <w:spacing w:after="0"/>
        <w:ind w:left="0"/>
        <w:jc w:val="both"/>
      </w:pPr>
      <w:r>
        <w:rPr>
          <w:rFonts w:ascii="Times New Roman"/>
          <w:b w:val="false"/>
          <w:i w:val="false"/>
          <w:color w:val="000000"/>
          <w:sz w:val="28"/>
        </w:rPr>
        <w:t>
      Порядок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726"/>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Регулирование труда работников в сфере гражданской и экспериментальной авиации</w:t>
      </w:r>
    </w:p>
    <w:bookmarkStart w:name="z1238" w:id="727"/>
    <w:p>
      <w:pPr>
        <w:spacing w:after="0"/>
        <w:ind w:left="0"/>
        <w:jc w:val="both"/>
      </w:pPr>
      <w:r>
        <w:rPr>
          <w:rFonts w:ascii="Times New Roman"/>
          <w:b w:val="false"/>
          <w:i w:val="false"/>
          <w:color w:val="000000"/>
          <w:sz w:val="28"/>
        </w:rPr>
        <w:t xml:space="preserve">
      Труд работников в сфере гражданской и экспериментальной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устанавливающим для: </w:t>
      </w:r>
    </w:p>
    <w:bookmarkEnd w:id="727"/>
    <w:bookmarkStart w:name="z1239" w:id="728"/>
    <w:p>
      <w:pPr>
        <w:spacing w:after="0"/>
        <w:ind w:left="0"/>
        <w:jc w:val="both"/>
      </w:pPr>
      <w:r>
        <w:rPr>
          <w:rFonts w:ascii="Times New Roman"/>
          <w:b w:val="false"/>
          <w:i w:val="false"/>
          <w:color w:val="000000"/>
          <w:sz w:val="28"/>
        </w:rPr>
        <w:t>
      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bookmarkEnd w:id="728"/>
    <w:bookmarkStart w:name="z1240" w:id="729"/>
    <w:p>
      <w:pPr>
        <w:spacing w:after="0"/>
        <w:ind w:left="0"/>
        <w:jc w:val="both"/>
      </w:pPr>
      <w:r>
        <w:rPr>
          <w:rFonts w:ascii="Times New Roman"/>
          <w:b w:val="false"/>
          <w:i w:val="false"/>
          <w:color w:val="000000"/>
          <w:sz w:val="28"/>
        </w:rPr>
        <w:t>
      Такие особые нормы могут быть также предусмотрены иными нормативными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bookmarkEnd w:id="729"/>
    <w:bookmarkStart w:name="z1241" w:id="730"/>
    <w:p>
      <w:pPr>
        <w:spacing w:after="0"/>
        <w:ind w:left="0"/>
        <w:jc w:val="both"/>
      </w:pPr>
      <w:r>
        <w:rPr>
          <w:rFonts w:ascii="Times New Roman"/>
          <w:b w:val="false"/>
          <w:i w:val="false"/>
          <w:color w:val="000000"/>
          <w:sz w:val="28"/>
        </w:rPr>
        <w:t xml:space="preserve">
      2) авиационного персонала и иных работников, сообщающих или упоминаемых в отчетах об авиационных событиях, особые нормы привлечения к дисциплинарной и (или) материальной ответственности; </w:t>
      </w:r>
    </w:p>
    <w:bookmarkEnd w:id="730"/>
    <w:bookmarkStart w:name="z1242" w:id="731"/>
    <w:p>
      <w:pPr>
        <w:spacing w:after="0"/>
        <w:ind w:left="0"/>
        <w:jc w:val="both"/>
      </w:pPr>
      <w:r>
        <w:rPr>
          <w:rFonts w:ascii="Times New Roman"/>
          <w:b w:val="false"/>
          <w:i w:val="false"/>
          <w:color w:val="000000"/>
          <w:sz w:val="28"/>
        </w:rPr>
        <w:t>
      3) авиационных инспекторов уполномоченной организации в сфере гражданской авиации особые нормы, предусматривающие ограничения и виды дисциплинарных взысканий.</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Регулирование труда работников, относящихся к членам экипажей морских судов (плавательный состав)</w:t>
      </w:r>
    </w:p>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pPr>
        <w:spacing w:after="0"/>
        <w:ind w:left="0"/>
        <w:jc w:val="both"/>
      </w:pPr>
      <w:r>
        <w:rPr>
          <w:rFonts w:ascii="Times New Roman"/>
          <w:b/>
          <w:i w:val="false"/>
          <w:color w:val="000000"/>
          <w:sz w:val="28"/>
        </w:rPr>
        <w:t>Статья 143. Регулирование труда государственных служащих, контрактных служащих в государственных органах, депутатов Парламента и маслихатов, судей Республики Казахстан</w:t>
      </w:r>
    </w:p>
    <w:p>
      <w:pPr>
        <w:spacing w:after="0"/>
        <w:ind w:left="0"/>
        <w:jc w:val="both"/>
      </w:pPr>
      <w:r>
        <w:rPr>
          <w:rFonts w:ascii="Times New Roman"/>
          <w:b w:val="false"/>
          <w:i w:val="false"/>
          <w:color w:val="000000"/>
          <w:sz w:val="28"/>
        </w:rPr>
        <w:t>
      Труд государственных служащих, контрактных служащих в государственных органах,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bookmarkStart w:name="z986" w:id="732"/>
    <w:p>
      <w:pPr>
        <w:spacing w:after="0"/>
        <w:ind w:left="0"/>
        <w:jc w:val="both"/>
      </w:pPr>
      <w:r>
        <w:rPr>
          <w:rFonts w:ascii="Times New Roman"/>
          <w:b w:val="false"/>
          <w:i w:val="false"/>
          <w:color w:val="000000"/>
          <w:sz w:val="28"/>
        </w:rPr>
        <w:t>
      Труд лиц, на которых распространяются требования Закона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i w:val="false"/>
          <w:color w:val="000000"/>
          <w:sz w:val="28"/>
        </w:rPr>
        <w:t>Статья 145.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i w:val="false"/>
          <w:color w:val="000000"/>
          <w:sz w:val="28"/>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145-1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p>
      <w:pPr>
        <w:spacing w:after="0"/>
        <w:ind w:left="0"/>
        <w:jc w:val="both"/>
      </w:pPr>
      <w:r>
        <w:rPr>
          <w:rFonts w:ascii="Times New Roman"/>
          <w:b/>
          <w:i w:val="false"/>
          <w:color w:val="000000"/>
          <w:sz w:val="28"/>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p>
    <w:bookmarkStart w:name="z1301" w:id="733"/>
    <w:p>
      <w:pPr>
        <w:spacing w:after="0"/>
        <w:ind w:left="0"/>
        <w:jc w:val="both"/>
      </w:pPr>
      <w:r>
        <w:rPr>
          <w:rFonts w:ascii="Times New Roman"/>
          <w:b w:val="false"/>
          <w:i w:val="false"/>
          <w:color w:val="000000"/>
          <w:sz w:val="28"/>
        </w:rPr>
        <w:t>
      1. Труд работников, занятых по трудовому договору у индивидуального предпринимателя или юридического лица, осуществляющего деятельность с применением интернет-платформ и (или) мобильного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bookmarkEnd w:id="733"/>
    <w:bookmarkStart w:name="z1302" w:id="734"/>
    <w:p>
      <w:pPr>
        <w:spacing w:after="0"/>
        <w:ind w:left="0"/>
        <w:jc w:val="both"/>
      </w:pPr>
      <w:r>
        <w:rPr>
          <w:rFonts w:ascii="Times New Roman"/>
          <w:b w:val="false"/>
          <w:i w:val="false"/>
          <w:color w:val="000000"/>
          <w:sz w:val="28"/>
        </w:rPr>
        <w:t>
      2. Трудовой договор между работником и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ограничения, предусмотренного подпунктом 2) пункта 1 статьи 30 настоящего Кодекса.</w:t>
      </w:r>
    </w:p>
    <w:bookmarkEnd w:id="734"/>
    <w:bookmarkStart w:name="z1303" w:id="735"/>
    <w:p>
      <w:pPr>
        <w:spacing w:after="0"/>
        <w:ind w:left="0"/>
        <w:jc w:val="both"/>
      </w:pPr>
      <w:r>
        <w:rPr>
          <w:rFonts w:ascii="Times New Roman"/>
          <w:b w:val="false"/>
          <w:i w:val="false"/>
          <w:color w:val="000000"/>
          <w:sz w:val="28"/>
        </w:rPr>
        <w:t>
      3. Для работников, осуществляющих трудовую деятельность с применением интернет-платформ и (или) мобильного приложения платформенной занятости,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bookmarkEnd w:id="735"/>
    <w:bookmarkStart w:name="z1304" w:id="736"/>
    <w:p>
      <w:pPr>
        <w:spacing w:after="0"/>
        <w:ind w:left="0"/>
        <w:jc w:val="both"/>
      </w:pPr>
      <w:r>
        <w:rPr>
          <w:rFonts w:ascii="Times New Roman"/>
          <w:b w:val="false"/>
          <w:i w:val="false"/>
          <w:color w:val="000000"/>
          <w:sz w:val="28"/>
        </w:rPr>
        <w:t>
      4. Система и условия оплаты труда, продолжительность и порядок учета рабочего времени работников, осуществляющих трудовую деятельность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договором.</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1" w:id="737"/>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737"/>
    <w:p>
      <w:pPr>
        <w:spacing w:after="0"/>
        <w:ind w:left="0"/>
        <w:jc w:val="both"/>
      </w:pPr>
      <w:r>
        <w:rPr>
          <w:rFonts w:ascii="Times New Roman"/>
          <w:b/>
          <w:i w:val="false"/>
          <w:color w:val="000000"/>
          <w:sz w:val="28"/>
        </w:rPr>
        <w:t>Статья 147. Органы, принципы и задачи социального партнерства</w:t>
      </w:r>
    </w:p>
    <w:bookmarkStart w:name="z723" w:id="738"/>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738"/>
    <w:bookmarkStart w:name="z724" w:id="739"/>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739"/>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740"/>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740"/>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741"/>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741"/>
    <w:bookmarkStart w:name="z727" w:id="742"/>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742"/>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Организация социального партнерства</w:t>
      </w:r>
    </w:p>
    <w:bookmarkStart w:name="z728" w:id="743"/>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743"/>
    <w:bookmarkStart w:name="z729" w:id="744"/>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744"/>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745"/>
    <w:p>
      <w:pPr>
        <w:spacing w:after="0"/>
        <w:ind w:left="0"/>
        <w:jc w:val="both"/>
      </w:pPr>
      <w:r>
        <w:rPr>
          <w:rFonts w:ascii="Times New Roman"/>
          <w:b w:val="false"/>
          <w:i w:val="false"/>
          <w:color w:val="000000"/>
          <w:sz w:val="28"/>
        </w:rPr>
        <w:t xml:space="preserve">
      3. Представителями сторон являются: </w:t>
      </w:r>
    </w:p>
    <w:bookmarkEnd w:id="745"/>
    <w:bookmarkStart w:name="z1057" w:id="746"/>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746"/>
    <w:bookmarkStart w:name="z1058" w:id="747"/>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747"/>
    <w:bookmarkStart w:name="z1059" w:id="748"/>
    <w:p>
      <w:pPr>
        <w:spacing w:after="0"/>
        <w:ind w:left="0"/>
        <w:jc w:val="both"/>
      </w:pPr>
      <w:r>
        <w:rPr>
          <w:rFonts w:ascii="Times New Roman"/>
          <w:b w:val="false"/>
          <w:i w:val="false"/>
          <w:color w:val="000000"/>
          <w:sz w:val="28"/>
        </w:rPr>
        <w:t>
      3) на региональном уровне:</w:t>
      </w:r>
    </w:p>
    <w:bookmarkEnd w:id="748"/>
    <w:bookmarkStart w:name="z1060" w:id="749"/>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749"/>
    <w:bookmarkStart w:name="z1061" w:id="750"/>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750"/>
    <w:bookmarkStart w:name="z1062" w:id="751"/>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Право на ведение переговоров по подготовке соглашений</w:t>
      </w:r>
    </w:p>
    <w:bookmarkStart w:name="z733" w:id="752"/>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752"/>
    <w:bookmarkStart w:name="z734" w:id="753"/>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753"/>
    <w:p>
      <w:pPr>
        <w:spacing w:after="0"/>
        <w:ind w:left="0"/>
        <w:jc w:val="both"/>
      </w:pPr>
      <w:r>
        <w:rPr>
          <w:rFonts w:ascii="Times New Roman"/>
          <w:b/>
          <w:i w:val="false"/>
          <w:color w:val="000000"/>
          <w:sz w:val="28"/>
        </w:rPr>
        <w:t>Статья 150. Порядок ведения переговоров, разработки и заключения соглашений</w:t>
      </w:r>
    </w:p>
    <w:bookmarkStart w:name="z735" w:id="754"/>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754"/>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755"/>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755"/>
    <w:bookmarkStart w:name="z737" w:id="756"/>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756"/>
    <w:bookmarkStart w:name="z738" w:id="757"/>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757"/>
    <w:bookmarkStart w:name="z739" w:id="758"/>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758"/>
    <w:bookmarkStart w:name="z740" w:id="759"/>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759"/>
    <w:bookmarkStart w:name="z741" w:id="760"/>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днDей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Регистрация соглашений</w:t>
      </w:r>
    </w:p>
    <w:bookmarkStart w:name="z742" w:id="761"/>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761"/>
    <w:bookmarkStart w:name="z743" w:id="762"/>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762"/>
    <w:bookmarkStart w:name="z744" w:id="763"/>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763"/>
    <w:p>
      <w:pPr>
        <w:spacing w:after="0"/>
        <w:ind w:left="0"/>
        <w:jc w:val="both"/>
      </w:pPr>
      <w:r>
        <w:rPr>
          <w:rFonts w:ascii="Times New Roman"/>
          <w:b/>
          <w:i w:val="false"/>
          <w:color w:val="000000"/>
          <w:sz w:val="28"/>
        </w:rPr>
        <w:t>Статья 152. Стороны, виды соглашений социального партнерства</w:t>
      </w:r>
    </w:p>
    <w:bookmarkStart w:name="z745" w:id="764"/>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bookmarkEnd w:id="764"/>
    <w:bookmarkStart w:name="z746" w:id="765"/>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765"/>
    <w:bookmarkStart w:name="z747" w:id="766"/>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Содержание соглашений социального партнерства</w:t>
      </w:r>
    </w:p>
    <w:bookmarkStart w:name="z748" w:id="767"/>
    <w:p>
      <w:pPr>
        <w:spacing w:after="0"/>
        <w:ind w:left="0"/>
        <w:jc w:val="both"/>
      </w:pPr>
      <w:r>
        <w:rPr>
          <w:rFonts w:ascii="Times New Roman"/>
          <w:b w:val="false"/>
          <w:i w:val="false"/>
          <w:color w:val="000000"/>
          <w:sz w:val="28"/>
        </w:rPr>
        <w:t>
      1. Соглашения должны включать в себя положения:</w:t>
      </w:r>
    </w:p>
    <w:bookmarkEnd w:id="767"/>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768"/>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768"/>
    <w:bookmarkStart w:name="z750" w:id="769"/>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769"/>
    <w:bookmarkStart w:name="z751" w:id="770"/>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770"/>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771"/>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771"/>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минимальных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72"/>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772"/>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рассмотрении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Start w:name="z754" w:id="773"/>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Действие соглашений социального партнерства, контроль за их выполнением и ответственность сторон</w:t>
      </w:r>
    </w:p>
    <w:bookmarkStart w:name="z755" w:id="774"/>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74"/>
    <w:bookmarkStart w:name="z756" w:id="775"/>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75"/>
    <w:bookmarkStart w:name="z757" w:id="776"/>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76"/>
    <w:bookmarkStart w:name="z758" w:id="777"/>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77"/>
    <w:bookmarkStart w:name="z759" w:id="778"/>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78"/>
    <w:bookmarkStart w:name="z760" w:id="779"/>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79"/>
    <w:bookmarkStart w:name="z761" w:id="780"/>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80"/>
    <w:p>
      <w:pPr>
        <w:spacing w:after="0"/>
        <w:ind w:left="0"/>
        <w:jc w:val="both"/>
      </w:pPr>
      <w:r>
        <w:rPr>
          <w:rFonts w:ascii="Times New Roman"/>
          <w:b/>
          <w:i w:val="false"/>
          <w:color w:val="000000"/>
          <w:sz w:val="28"/>
        </w:rPr>
        <w:t>Статья 155. Общественный контроль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81"/>
    <w:p>
      <w:pPr>
        <w:spacing w:after="0"/>
        <w:ind w:left="0"/>
        <w:jc w:val="left"/>
      </w:pPr>
      <w:r>
        <w:rPr>
          <w:rFonts w:ascii="Times New Roman"/>
          <w:b/>
          <w:i w:val="false"/>
          <w:color w:val="000000"/>
        </w:rPr>
        <w:t xml:space="preserve"> Глава 14. КОЛЛЕКТИВНЫЙ ДОГОВОР</w:t>
      </w:r>
    </w:p>
    <w:bookmarkEnd w:id="781"/>
    <w:p>
      <w:pPr>
        <w:spacing w:after="0"/>
        <w:ind w:left="0"/>
        <w:jc w:val="both"/>
      </w:pPr>
      <w:r>
        <w:rPr>
          <w:rFonts w:ascii="Times New Roman"/>
          <w:b/>
          <w:i w:val="false"/>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bookmarkStart w:name="z762" w:id="782"/>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82"/>
    <w:bookmarkStart w:name="z763" w:id="783"/>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83"/>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Start w:name="z764" w:id="784"/>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784"/>
    <w:bookmarkStart w:name="z765" w:id="785"/>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85"/>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86"/>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86"/>
    <w:bookmarkStart w:name="z767" w:id="787"/>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87"/>
    <w:bookmarkStart w:name="z768" w:id="788"/>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88"/>
    <w:bookmarkStart w:name="z769" w:id="789"/>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89"/>
    <w:bookmarkStart w:name="z770" w:id="790"/>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90"/>
    <w:bookmarkStart w:name="z771" w:id="791"/>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91"/>
    <w:bookmarkStart w:name="z772" w:id="792"/>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территориальное подразделение для мониторинга в течение одного месяца со дня подписания.</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Содержание и структура коллективного договора</w:t>
      </w:r>
    </w:p>
    <w:bookmarkStart w:name="z773" w:id="793"/>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93"/>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9) о порядке допуска к тяжелым работам, работам с вредными и (или) опасными условиями труда лиц, достигших пенсионного возраста, установленного Социальным кодексом Республики Казахстан.</w:t>
      </w:r>
    </w:p>
    <w:bookmarkStart w:name="z774" w:id="794"/>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794"/>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о подготовке, повышении квалификации, переподготовке, признании профессиональной квалификации и трудоустройстве высвобождаемых работников;</w:t>
      </w:r>
    </w:p>
    <w:p>
      <w:pPr>
        <w:spacing w:after="0"/>
        <w:ind w:left="0"/>
        <w:jc w:val="both"/>
      </w:pPr>
      <w:r>
        <w:rPr>
          <w:rFonts w:ascii="Times New Roman"/>
          <w:b w:val="false"/>
          <w:i w:val="false"/>
          <w:color w:val="000000"/>
          <w:sz w:val="28"/>
        </w:rPr>
        <w:t>
      4) о гарантиях, льготах и компенсационных выплатах работникам, проходящим подготовку, переподготовку, повышение и признание профессиональной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bookmarkStart w:name="z1328" w:id="795"/>
    <w:p>
      <w:pPr>
        <w:spacing w:after="0"/>
        <w:ind w:left="0"/>
        <w:jc w:val="both"/>
      </w:pPr>
      <w:r>
        <w:rPr>
          <w:rFonts w:ascii="Times New Roman"/>
          <w:b w:val="false"/>
          <w:i w:val="false"/>
          <w:color w:val="000000"/>
          <w:sz w:val="28"/>
        </w:rPr>
        <w:t>
      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соответствии с медицинским заключением;</w:t>
      </w:r>
    </w:p>
    <w:bookmarkEnd w:id="795"/>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796"/>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Сроки, сфера действия коллективного договора и ответственность сторон</w:t>
      </w:r>
    </w:p>
    <w:bookmarkStart w:name="z776" w:id="797"/>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797"/>
    <w:bookmarkStart w:name="z777" w:id="798"/>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98"/>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799"/>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799"/>
    <w:bookmarkStart w:name="z779" w:id="800"/>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800"/>
    <w:bookmarkStart w:name="z780" w:id="801"/>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02"/>
    <w:p>
      <w:pPr>
        <w:spacing w:after="0"/>
        <w:ind w:left="0"/>
        <w:jc w:val="left"/>
      </w:pPr>
      <w:r>
        <w:rPr>
          <w:rFonts w:ascii="Times New Roman"/>
          <w:b/>
          <w:i w:val="false"/>
          <w:color w:val="000000"/>
        </w:rPr>
        <w:t xml:space="preserve"> Глава 15. РАССМОТРЕНИЕ ИНДИВИДУАЛЬНЫХ ТРУДОВЫХ СПОРОВ</w:t>
      </w:r>
    </w:p>
    <w:bookmarkEnd w:id="802"/>
    <w:p>
      <w:pPr>
        <w:spacing w:after="0"/>
        <w:ind w:left="0"/>
        <w:jc w:val="both"/>
      </w:pPr>
      <w:r>
        <w:rPr>
          <w:rFonts w:ascii="Times New Roman"/>
          <w:b/>
          <w:i w:val="false"/>
          <w:color w:val="000000"/>
          <w:sz w:val="28"/>
        </w:rPr>
        <w:t>Статья 159. Порядок рассмотрения индивидуального трудового спора</w:t>
      </w:r>
    </w:p>
    <w:bookmarkStart w:name="z781" w:id="803"/>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803"/>
    <w:bookmarkStart w:name="z1063" w:id="804"/>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bookmarkEnd w:id="804"/>
    <w:bookmarkStart w:name="z782" w:id="805"/>
    <w:p>
      <w:pPr>
        <w:spacing w:after="0"/>
        <w:ind w:left="0"/>
        <w:jc w:val="both"/>
      </w:pPr>
      <w:r>
        <w:rPr>
          <w:rFonts w:ascii="Times New Roman"/>
          <w:b w:val="false"/>
          <w:i w:val="false"/>
          <w:color w:val="000000"/>
          <w:sz w:val="28"/>
        </w:rPr>
        <w:t>
      2. Согласительная комиссия является постоянно действующим органом, создаваемым в организации на паритетных началах из равного числа представителей от работодателя и представителей работников.</w:t>
      </w:r>
    </w:p>
    <w:bookmarkEnd w:id="805"/>
    <w:bookmarkStart w:name="z1064" w:id="806"/>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филиалах, представительствах и иных обособленных структурных подразделениях организации.</w:t>
      </w:r>
    </w:p>
    <w:bookmarkEnd w:id="806"/>
    <w:bookmarkStart w:name="z783" w:id="807"/>
    <w:p>
      <w:pPr>
        <w:spacing w:after="0"/>
        <w:ind w:left="0"/>
        <w:jc w:val="both"/>
      </w:pPr>
      <w:r>
        <w:rPr>
          <w:rFonts w:ascii="Times New Roman"/>
          <w:b w:val="false"/>
          <w:i w:val="false"/>
          <w:color w:val="000000"/>
          <w:sz w:val="28"/>
        </w:rPr>
        <w:t>
      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w:t>
      </w:r>
    </w:p>
    <w:bookmarkEnd w:id="807"/>
    <w:bookmarkStart w:name="z1254" w:id="808"/>
    <w:p>
      <w:pPr>
        <w:spacing w:after="0"/>
        <w:ind w:left="0"/>
        <w:jc w:val="both"/>
      </w:pPr>
      <w:r>
        <w:rPr>
          <w:rFonts w:ascii="Times New Roman"/>
          <w:b w:val="false"/>
          <w:i w:val="false"/>
          <w:color w:val="000000"/>
          <w:sz w:val="28"/>
        </w:rPr>
        <w:t>
      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bookmarkEnd w:id="808"/>
    <w:bookmarkStart w:name="z1255" w:id="809"/>
    <w:p>
      <w:pPr>
        <w:spacing w:after="0"/>
        <w:ind w:left="0"/>
        <w:jc w:val="both"/>
      </w:pPr>
      <w:r>
        <w:rPr>
          <w:rFonts w:ascii="Times New Roman"/>
          <w:b w:val="false"/>
          <w:i w:val="false"/>
          <w:color w:val="000000"/>
          <w:sz w:val="28"/>
        </w:rPr>
        <w:t>
      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809"/>
    <w:bookmarkStart w:name="z784" w:id="810"/>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810"/>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Start w:name="z1256" w:id="811"/>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811"/>
    <w:bookmarkStart w:name="z1257" w:id="812"/>
    <w:p>
      <w:pPr>
        <w:spacing w:after="0"/>
        <w:ind w:left="0"/>
        <w:jc w:val="both"/>
      </w:pPr>
      <w:r>
        <w:rPr>
          <w:rFonts w:ascii="Times New Roman"/>
          <w:b w:val="false"/>
          <w:i w:val="false"/>
          <w:color w:val="000000"/>
          <w:sz w:val="28"/>
        </w:rPr>
        <w:t>
      Лицо,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bookmarkEnd w:id="812"/>
    <w:bookmarkStart w:name="z1247" w:id="813"/>
    <w:p>
      <w:pPr>
        <w:spacing w:after="0"/>
        <w:ind w:left="0"/>
        <w:jc w:val="both"/>
      </w:pPr>
      <w:r>
        <w:rPr>
          <w:rFonts w:ascii="Times New Roman"/>
          <w:b w:val="false"/>
          <w:i w:val="false"/>
          <w:color w:val="000000"/>
          <w:sz w:val="28"/>
        </w:rPr>
        <w:t>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Законом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813"/>
    <w:bookmarkStart w:name="z1248" w:id="814"/>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814"/>
    <w:bookmarkStart w:name="z1249" w:id="815"/>
    <w:p>
      <w:pPr>
        <w:spacing w:after="0"/>
        <w:ind w:left="0"/>
        <w:jc w:val="both"/>
      </w:pPr>
      <w:r>
        <w:rPr>
          <w:rFonts w:ascii="Times New Roman"/>
          <w:b w:val="false"/>
          <w:i w:val="false"/>
          <w:color w:val="000000"/>
          <w:sz w:val="28"/>
        </w:rPr>
        <w:t>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коррупции".</w:t>
      </w:r>
    </w:p>
    <w:bookmarkEnd w:id="815"/>
    <w:bookmarkStart w:name="z1250" w:id="816"/>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816"/>
    <w:bookmarkStart w:name="z1251" w:id="817"/>
    <w:p>
      <w:pPr>
        <w:spacing w:after="0"/>
        <w:ind w:left="0"/>
        <w:jc w:val="both"/>
      </w:pPr>
      <w:r>
        <w:rPr>
          <w:rFonts w:ascii="Times New Roman"/>
          <w:b w:val="false"/>
          <w:i w:val="false"/>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Казахстан "О противодействии коррупции".</w:t>
      </w:r>
    </w:p>
    <w:bookmarkEnd w:id="817"/>
    <w:bookmarkStart w:name="z785" w:id="818"/>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818"/>
    <w:bookmarkStart w:name="z1258" w:id="819"/>
    <w:p>
      <w:pPr>
        <w:spacing w:after="0"/>
        <w:ind w:left="0"/>
        <w:jc w:val="both"/>
      </w:pPr>
      <w:r>
        <w:rPr>
          <w:rFonts w:ascii="Times New Roman"/>
          <w:b w:val="false"/>
          <w:i w:val="false"/>
          <w:color w:val="000000"/>
          <w:sz w:val="28"/>
        </w:rPr>
        <w:t>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819"/>
    <w:bookmarkStart w:name="z1259" w:id="820"/>
    <w:p>
      <w:pPr>
        <w:spacing w:after="0"/>
        <w:ind w:left="0"/>
        <w:jc w:val="both"/>
      </w:pPr>
      <w:r>
        <w:rPr>
          <w:rFonts w:ascii="Times New Roman"/>
          <w:b w:val="false"/>
          <w:i w:val="false"/>
          <w:color w:val="000000"/>
          <w:sz w:val="28"/>
        </w:rPr>
        <w:t>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End w:id="820"/>
    <w:bookmarkStart w:name="z1260" w:id="821"/>
    <w:p>
      <w:pPr>
        <w:spacing w:after="0"/>
        <w:ind w:left="0"/>
        <w:jc w:val="both"/>
      </w:pPr>
      <w:r>
        <w:rPr>
          <w:rFonts w:ascii="Times New Roman"/>
          <w:b w:val="false"/>
          <w:i w:val="false"/>
          <w:color w:val="000000"/>
          <w:sz w:val="28"/>
        </w:rPr>
        <w:t xml:space="preserve">
      Решение должно быть мотивированным, излагаться в письменной форме и подписываться председателем и секретарем согласительной комиссии. </w:t>
      </w:r>
    </w:p>
    <w:bookmarkEnd w:id="821"/>
    <w:bookmarkStart w:name="z1261" w:id="822"/>
    <w:p>
      <w:pPr>
        <w:spacing w:after="0"/>
        <w:ind w:left="0"/>
        <w:jc w:val="both"/>
      </w:pPr>
      <w:r>
        <w:rPr>
          <w:rFonts w:ascii="Times New Roman"/>
          <w:b w:val="false"/>
          <w:i w:val="false"/>
          <w:color w:val="000000"/>
          <w:sz w:val="28"/>
        </w:rPr>
        <w:t>
      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bookmarkEnd w:id="822"/>
    <w:bookmarkStart w:name="z786" w:id="823"/>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823"/>
    <w:bookmarkStart w:name="z1262" w:id="824"/>
    <w:p>
      <w:pPr>
        <w:spacing w:after="0"/>
        <w:ind w:left="0"/>
        <w:jc w:val="both"/>
      </w:pPr>
      <w:r>
        <w:rPr>
          <w:rFonts w:ascii="Times New Roman"/>
          <w:b w:val="false"/>
          <w:i w:val="false"/>
          <w:color w:val="000000"/>
          <w:sz w:val="28"/>
        </w:rPr>
        <w:t>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824"/>
    <w:bookmarkStart w:name="z787" w:id="825"/>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ею срок либо неурегулирования вопросов работник или лицо, ранее состоявшее в трудовых отношениях, либо работодатель вправе обратиться в суд.</w:t>
      </w:r>
    </w:p>
    <w:bookmarkEnd w:id="825"/>
    <w:bookmarkStart w:name="z788" w:id="826"/>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Сроки обращения по рассмотрению 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065" w:id="827"/>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827"/>
    <w:bookmarkStart w:name="z1066" w:id="828"/>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828"/>
    <w:bookmarkStart w:name="z1067" w:id="829"/>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829"/>
    <w:bookmarkStart w:name="z1068" w:id="830"/>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830"/>
    <w:bookmarkStart w:name="z1069" w:id="831"/>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Восстановление на работе работника</w:t>
      </w:r>
    </w:p>
    <w:bookmarkStart w:name="z1070" w:id="832"/>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832"/>
    <w:bookmarkStart w:name="z1071" w:id="833"/>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834"/>
    <w:p>
      <w:pPr>
        <w:spacing w:after="0"/>
        <w:ind w:left="0"/>
        <w:jc w:val="left"/>
      </w:pPr>
      <w:r>
        <w:rPr>
          <w:rFonts w:ascii="Times New Roman"/>
          <w:b/>
          <w:i w:val="false"/>
          <w:color w:val="000000"/>
        </w:rPr>
        <w:t xml:space="preserve"> Глава 16. РАССМОТРЕНИЕ КОЛЛЕКТИВНЫХ ТРУДОВЫХ СПОРОВ</w:t>
      </w:r>
    </w:p>
    <w:bookmarkEnd w:id="834"/>
    <w:p>
      <w:pPr>
        <w:spacing w:after="0"/>
        <w:ind w:left="0"/>
        <w:jc w:val="both"/>
      </w:pP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835"/>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835"/>
    <w:bookmarkStart w:name="z792" w:id="836"/>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836"/>
    <w:bookmarkStart w:name="z793" w:id="837"/>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837"/>
    <w:bookmarkStart w:name="z794" w:id="838"/>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838"/>
    <w:p>
      <w:pPr>
        <w:spacing w:after="0"/>
        <w:ind w:left="0"/>
        <w:jc w:val="both"/>
      </w:pPr>
      <w:r>
        <w:rPr>
          <w:rFonts w:ascii="Times New Roman"/>
          <w:b/>
          <w:i w:val="false"/>
          <w:color w:val="000000"/>
          <w:sz w:val="28"/>
        </w:rPr>
        <w:t>Статья 163. Возникновение коллективного трудового спора</w:t>
      </w:r>
    </w:p>
    <w:bookmarkStart w:name="z795" w:id="839"/>
    <w:p>
      <w:pPr>
        <w:spacing w:after="0"/>
        <w:ind w:left="0"/>
        <w:jc w:val="both"/>
      </w:pPr>
      <w:r>
        <w:rPr>
          <w:rFonts w:ascii="Times New Roman"/>
          <w:b w:val="false"/>
          <w:i w:val="false"/>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839"/>
    <w:bookmarkStart w:name="z796" w:id="840"/>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по рассмотрению коллективных трудовых споров и порядок оформления и рассмотрения требований работников</w:t>
      </w:r>
    </w:p>
    <w:bookmarkStart w:name="z797" w:id="841"/>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841"/>
    <w:bookmarkStart w:name="z798" w:id="842"/>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842"/>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843"/>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bookmarkEnd w:id="843"/>
    <w:bookmarkStart w:name="z800" w:id="844"/>
    <w:p>
      <w:pPr>
        <w:spacing w:after="0"/>
        <w:ind w:left="0"/>
        <w:jc w:val="both"/>
      </w:pPr>
      <w:r>
        <w:rPr>
          <w:rFonts w:ascii="Times New Roman"/>
          <w:b w:val="false"/>
          <w:i w:val="false"/>
          <w:color w:val="000000"/>
          <w:sz w:val="28"/>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bookmarkEnd w:id="844"/>
    <w:bookmarkStart w:name="z801" w:id="845"/>
    <w:p>
      <w:pPr>
        <w:spacing w:after="0"/>
        <w:ind w:left="0"/>
        <w:jc w:val="both"/>
      </w:pPr>
      <w:r>
        <w:rPr>
          <w:rFonts w:ascii="Times New Roman"/>
          <w:b w:val="false"/>
          <w:i w:val="false"/>
          <w:color w:val="000000"/>
          <w:sz w:val="28"/>
        </w:rPr>
        <w:t>
      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bookmarkEnd w:id="845"/>
    <w:bookmarkStart w:name="z802" w:id="846"/>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846"/>
    <w:bookmarkStart w:name="z803" w:id="847"/>
    <w:p>
      <w:pPr>
        <w:spacing w:after="0"/>
        <w:ind w:left="0"/>
        <w:jc w:val="both"/>
      </w:pP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Примирительная комиссия</w:t>
      </w:r>
    </w:p>
    <w:bookmarkStart w:name="z804" w:id="848"/>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 работников. </w:t>
      </w:r>
    </w:p>
    <w:bookmarkEnd w:id="848"/>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849"/>
    <w:p>
      <w:pPr>
        <w:spacing w:after="0"/>
        <w:ind w:left="0"/>
        <w:jc w:val="both"/>
      </w:pPr>
      <w:r>
        <w:rPr>
          <w:rFonts w:ascii="Times New Roman"/>
          <w:b w:val="false"/>
          <w:i w:val="false"/>
          <w:color w:val="000000"/>
          <w:sz w:val="28"/>
        </w:rPr>
        <w:t xml:space="preserve">
      2. Работодатель, объединение (ассоциация, союз) работодателей создают необходимые условия для работы примирительной комиссии. </w:t>
      </w:r>
    </w:p>
    <w:bookmarkEnd w:id="849"/>
    <w:bookmarkStart w:name="z806" w:id="850"/>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850"/>
    <w:bookmarkStart w:name="z807" w:id="851"/>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bookmarkEnd w:id="851"/>
    <w:bookmarkStart w:name="z808" w:id="852"/>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852"/>
    <w:bookmarkStart w:name="z809" w:id="853"/>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Трудовой арбитраж</w:t>
      </w:r>
    </w:p>
    <w:bookmarkStart w:name="z810" w:id="854"/>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двух рабочих дней со дня прекращения работы примирительной комиссии.</w:t>
      </w:r>
    </w:p>
    <w:bookmarkEnd w:id="854"/>
    <w:bookmarkStart w:name="z811" w:id="855"/>
    <w:p>
      <w:pPr>
        <w:spacing w:after="0"/>
        <w:ind w:left="0"/>
        <w:jc w:val="both"/>
      </w:pPr>
      <w:r>
        <w:rPr>
          <w:rFonts w:ascii="Times New Roman"/>
          <w:b w:val="false"/>
          <w:i w:val="false"/>
          <w:color w:val="000000"/>
          <w:sz w:val="28"/>
        </w:rPr>
        <w:t>
      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bookmarkEnd w:id="855"/>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856"/>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856"/>
    <w:bookmarkStart w:name="z813" w:id="857"/>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857"/>
    <w:bookmarkStart w:name="z814" w:id="858"/>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858"/>
    <w:bookmarkStart w:name="z1263" w:id="859"/>
    <w:p>
      <w:pPr>
        <w:spacing w:after="0"/>
        <w:ind w:left="0"/>
        <w:jc w:val="both"/>
      </w:pPr>
      <w:r>
        <w:rPr>
          <w:rFonts w:ascii="Times New Roman"/>
          <w:b w:val="false"/>
          <w:i w:val="false"/>
          <w:color w:val="000000"/>
          <w:sz w:val="28"/>
        </w:rPr>
        <w:t xml:space="preserve">
      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в которой могут принять участие не более пятидесяти работников.</w:t>
      </w:r>
    </w:p>
    <w:bookmarkEnd w:id="859"/>
    <w:bookmarkStart w:name="z1264" w:id="860"/>
    <w:p>
      <w:pPr>
        <w:spacing w:after="0"/>
        <w:ind w:left="0"/>
        <w:jc w:val="both"/>
      </w:pPr>
      <w:r>
        <w:rPr>
          <w:rFonts w:ascii="Times New Roman"/>
          <w:b w:val="false"/>
          <w:i w:val="false"/>
          <w:color w:val="000000"/>
          <w:sz w:val="28"/>
        </w:rPr>
        <w:t>
      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случае нарушения ее продолжительности.</w:t>
      </w:r>
    </w:p>
    <w:bookmarkEnd w:id="860"/>
    <w:bookmarkStart w:name="z1265" w:id="861"/>
    <w:p>
      <w:pPr>
        <w:spacing w:after="0"/>
        <w:ind w:left="0"/>
        <w:jc w:val="both"/>
      </w:pPr>
      <w:r>
        <w:rPr>
          <w:rFonts w:ascii="Times New Roman"/>
          <w:b w:val="false"/>
          <w:i w:val="false"/>
          <w:color w:val="000000"/>
          <w:sz w:val="28"/>
        </w:rPr>
        <w:t>
      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bookmarkEnd w:id="861"/>
    <w:bookmarkStart w:name="z815" w:id="862"/>
    <w:p>
      <w:pPr>
        <w:spacing w:after="0"/>
        <w:ind w:left="0"/>
        <w:jc w:val="both"/>
      </w:pPr>
      <w:r>
        <w:rPr>
          <w:rFonts w:ascii="Times New Roman"/>
          <w:b w:val="false"/>
          <w:i w:val="false"/>
          <w:color w:val="000000"/>
          <w:sz w:val="28"/>
        </w:rPr>
        <w:t xml:space="preserve">
      6. Решение трудового арбитража принимается не позднее пяти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862"/>
    <w:bookmarkStart w:name="z816" w:id="863"/>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863"/>
    <w:bookmarkStart w:name="z817" w:id="864"/>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864"/>
    <w:bookmarkStart w:name="z818" w:id="865"/>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Рассмотрение коллективного трудового спора с участием посредника</w:t>
      </w:r>
    </w:p>
    <w:bookmarkStart w:name="z819" w:id="866"/>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866"/>
    <w:bookmarkStart w:name="z820" w:id="867"/>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867"/>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p>
      <w:pPr>
        <w:spacing w:after="0"/>
        <w:ind w:left="0"/>
        <w:jc w:val="both"/>
      </w:pPr>
      <w:r>
        <w:rPr>
          <w:rFonts w:ascii="Times New Roman"/>
          <w:b/>
          <w:i w:val="false"/>
          <w:color w:val="000000"/>
          <w:sz w:val="28"/>
        </w:rPr>
        <w:t>Статья 168. Последствия достижения соглашения сторон по коллективному трудовому спору</w:t>
      </w:r>
    </w:p>
    <w:bookmarkStart w:name="z821" w:id="868"/>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868"/>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869"/>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869"/>
    <w:p>
      <w:pPr>
        <w:spacing w:after="0"/>
        <w:ind w:left="0"/>
        <w:jc w:val="both"/>
      </w:pPr>
      <w:r>
        <w:rPr>
          <w:rFonts w:ascii="Times New Roman"/>
          <w:b/>
          <w:i w:val="false"/>
          <w:color w:val="000000"/>
          <w:sz w:val="28"/>
        </w:rPr>
        <w:t>Статья 169. Гарантии в связи с разрешением коллективного 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i w:val="false"/>
          <w:color w:val="000000"/>
          <w:sz w:val="28"/>
        </w:rPr>
        <w:t>Статья 170. Обязанности сторон и примирительных органов по урегулированию коллективных трудовых споров</w:t>
      </w:r>
    </w:p>
    <w:bookmarkStart w:name="z823" w:id="870"/>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870"/>
    <w:bookmarkStart w:name="z824" w:id="871"/>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871"/>
    <w:bookmarkStart w:name="z825" w:id="872"/>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872"/>
    <w:bookmarkStart w:name="z826" w:id="873"/>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873"/>
    <w:bookmarkStart w:name="z827" w:id="874"/>
    <w:p>
      <w:pPr>
        <w:spacing w:after="0"/>
        <w:ind w:left="0"/>
        <w:jc w:val="both"/>
      </w:pPr>
      <w:r>
        <w:rPr>
          <w:rFonts w:ascii="Times New Roman"/>
          <w:b w:val="false"/>
          <w:i w:val="false"/>
          <w:color w:val="000000"/>
          <w:sz w:val="28"/>
        </w:rPr>
        <w:t>
      5. Работодатель обязан:</w:t>
      </w:r>
    </w:p>
    <w:bookmarkEnd w:id="874"/>
    <w:p>
      <w:pPr>
        <w:spacing w:after="0"/>
        <w:ind w:left="0"/>
        <w:jc w:val="both"/>
      </w:pPr>
      <w:r>
        <w:rPr>
          <w:rFonts w:ascii="Times New Roman"/>
          <w:b w:val="false"/>
          <w:i w:val="false"/>
          <w:color w:val="000000"/>
          <w:sz w:val="28"/>
        </w:rPr>
        <w:t xml:space="preserve">
      1) в день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территориальное подразделение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территориальное подразделение о начале забастовки, проводимой без соблюдения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Право на забастовку</w:t>
      </w:r>
    </w:p>
    <w:bookmarkStart w:name="z828" w:id="875"/>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875"/>
    <w:bookmarkStart w:name="z829" w:id="876"/>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876"/>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1266" w:id="877"/>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bookmarkEnd w:id="877"/>
    <w:bookmarkStart w:name="z1267" w:id="878"/>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профессиональном союзе или профессиональных союзах.</w:t>
      </w:r>
    </w:p>
    <w:bookmarkEnd w:id="878"/>
    <w:bookmarkStart w:name="z830" w:id="879"/>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879"/>
    <w:bookmarkStart w:name="z831" w:id="880"/>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880"/>
    <w:bookmarkStart w:name="z832" w:id="881"/>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Объявление о начале забастовки</w:t>
      </w:r>
    </w:p>
    <w:bookmarkStart w:name="z833" w:id="882"/>
    <w:p>
      <w:pPr>
        <w:spacing w:after="0"/>
        <w:ind w:left="0"/>
        <w:jc w:val="both"/>
      </w:pPr>
      <w:r>
        <w:rPr>
          <w:rFonts w:ascii="Times New Roman"/>
          <w:b w:val="false"/>
          <w:i w:val="false"/>
          <w:color w:val="000000"/>
          <w:sz w:val="28"/>
        </w:rPr>
        <w:t xml:space="preserve">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882"/>
    <w:bookmarkStart w:name="z834" w:id="883"/>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883"/>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Полномочия органа, возглавляющего забастовку </w:t>
      </w:r>
    </w:p>
    <w:bookmarkStart w:name="z835" w:id="884"/>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884"/>
    <w:bookmarkStart w:name="z836" w:id="885"/>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885"/>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886"/>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886"/>
    <w:bookmarkStart w:name="z838" w:id="887"/>
    <w:p>
      <w:pPr>
        <w:spacing w:after="0"/>
        <w:ind w:left="0"/>
        <w:jc w:val="both"/>
      </w:pP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Обязанности сторон коллективного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pPr>
        <w:spacing w:after="0"/>
        <w:ind w:left="0"/>
        <w:jc w:val="both"/>
      </w:pPr>
      <w:r>
        <w:rPr>
          <w:rFonts w:ascii="Times New Roman"/>
          <w:b/>
          <w:i w:val="false"/>
          <w:color w:val="000000"/>
          <w:sz w:val="28"/>
        </w:rPr>
        <w:t>Статья 175. Гарантии работникам в связи с проведением забастовки</w:t>
      </w:r>
    </w:p>
    <w:bookmarkStart w:name="z839" w:id="888"/>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88"/>
    <w:bookmarkStart w:name="z840" w:id="889"/>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89"/>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268" w:id="890"/>
    <w:p>
      <w:pPr>
        <w:spacing w:after="0"/>
        <w:ind w:left="0"/>
        <w:jc w:val="both"/>
      </w:pPr>
      <w:r>
        <w:rPr>
          <w:rFonts w:ascii="Times New Roman"/>
          <w:b w:val="false"/>
          <w:i w:val="false"/>
          <w:color w:val="000000"/>
          <w:sz w:val="28"/>
        </w:rPr>
        <w:t>
      3. Не допускается замена работников, участвующих в забастовке в соответствии с порядком, установленным законодательством Республики Казахстан.</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Незаконные забастовки</w:t>
      </w:r>
    </w:p>
    <w:bookmarkStart w:name="z841" w:id="891"/>
    <w:p>
      <w:pPr>
        <w:spacing w:after="0"/>
        <w:ind w:left="0"/>
        <w:jc w:val="both"/>
      </w:pPr>
      <w:r>
        <w:rPr>
          <w:rFonts w:ascii="Times New Roman"/>
          <w:b w:val="false"/>
          <w:i w:val="false"/>
          <w:color w:val="000000"/>
          <w:sz w:val="28"/>
        </w:rPr>
        <w:t>
      1. Забастовки признаются незаконными:</w:t>
      </w:r>
    </w:p>
    <w:bookmarkEnd w:id="891"/>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законами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Start w:name="z1072" w:id="892"/>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892"/>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93"/>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893"/>
    <w:bookmarkStart w:name="z844" w:id="894"/>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894"/>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95"/>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895"/>
    <w:bookmarkStart w:name="z846" w:id="896"/>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897"/>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897"/>
    <w:p>
      <w:pPr>
        <w:spacing w:after="0"/>
        <w:ind w:left="0"/>
        <w:jc w:val="both"/>
      </w:pPr>
      <w:r>
        <w:rPr>
          <w:rFonts w:ascii="Times New Roman"/>
          <w:b/>
          <w:i w:val="false"/>
          <w:color w:val="000000"/>
          <w:sz w:val="28"/>
        </w:rPr>
        <w:t>Статья 179.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i w:val="false"/>
          <w:color w:val="000000"/>
          <w:sz w:val="28"/>
        </w:rPr>
        <w:t>Статья 180. Требования по безопасности и охране труда и финансирование мероприятий</w:t>
      </w:r>
    </w:p>
    <w:bookmarkStart w:name="z847" w:id="898"/>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898"/>
    <w:bookmarkStart w:name="z848" w:id="899"/>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899"/>
    <w:bookmarkStart w:name="z849" w:id="900"/>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900"/>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both"/>
      </w:pPr>
      <w:r>
        <w:rPr>
          <w:rFonts w:ascii="Times New Roman"/>
          <w:b/>
          <w:i w:val="false"/>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pPr>
        <w:spacing w:after="0"/>
        <w:ind w:left="0"/>
        <w:jc w:val="both"/>
      </w:pPr>
      <w:r>
        <w:rPr>
          <w:rFonts w:ascii="Times New Roman"/>
          <w:b w:val="false"/>
          <w:i w:val="false"/>
          <w:color w:val="ff0000"/>
          <w:sz w:val="28"/>
        </w:rPr>
        <w:t xml:space="preserve">
      Сноска. Заголовок главы 18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Права и обязанности работника в области безопасности и охраны труда</w:t>
      </w:r>
    </w:p>
    <w:bookmarkStart w:name="z850" w:id="901"/>
    <w:p>
      <w:pPr>
        <w:spacing w:after="0"/>
        <w:ind w:left="0"/>
        <w:jc w:val="both"/>
      </w:pPr>
      <w:r>
        <w:rPr>
          <w:rFonts w:ascii="Times New Roman"/>
          <w:b w:val="false"/>
          <w:i w:val="false"/>
          <w:color w:val="000000"/>
          <w:sz w:val="28"/>
        </w:rPr>
        <w:t>
      1. Работник имеет право на:</w:t>
      </w:r>
    </w:p>
    <w:bookmarkEnd w:id="901"/>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территориальное подразделение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bookmarkStart w:name="z1100" w:id="902"/>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902"/>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Start w:name="z851" w:id="903"/>
    <w:p>
      <w:pPr>
        <w:spacing w:after="0"/>
        <w:ind w:left="0"/>
        <w:jc w:val="both"/>
      </w:pPr>
      <w:r>
        <w:rPr>
          <w:rFonts w:ascii="Times New Roman"/>
          <w:b w:val="false"/>
          <w:i w:val="false"/>
          <w:color w:val="000000"/>
          <w:sz w:val="28"/>
        </w:rPr>
        <w:t>
      2. Работник обязан:</w:t>
      </w:r>
    </w:p>
    <w:bookmarkEnd w:id="903"/>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Права и обязанности работника направляющей стороны в области безопасности и охраны труда</w:t>
      </w:r>
    </w:p>
    <w:bookmarkStart w:name="z1148" w:id="904"/>
    <w:p>
      <w:pPr>
        <w:spacing w:after="0"/>
        <w:ind w:left="0"/>
        <w:jc w:val="both"/>
      </w:pPr>
      <w:r>
        <w:rPr>
          <w:rFonts w:ascii="Times New Roman"/>
          <w:b w:val="false"/>
          <w:i w:val="false"/>
          <w:color w:val="000000"/>
          <w:sz w:val="28"/>
        </w:rPr>
        <w:t>
      1. Работник направляющей стороны имеет право на:</w:t>
      </w:r>
    </w:p>
    <w:bookmarkEnd w:id="904"/>
    <w:bookmarkStart w:name="z1149" w:id="905"/>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 у принимающей стороны;</w:t>
      </w:r>
    </w:p>
    <w:bookmarkEnd w:id="905"/>
    <w:bookmarkStart w:name="z1150" w:id="906"/>
    <w:p>
      <w:pPr>
        <w:spacing w:after="0"/>
        <w:ind w:left="0"/>
        <w:jc w:val="both"/>
      </w:pPr>
      <w:r>
        <w:rPr>
          <w:rFonts w:ascii="Times New Roman"/>
          <w:b w:val="false"/>
          <w:i w:val="false"/>
          <w:color w:val="000000"/>
          <w:sz w:val="28"/>
        </w:rPr>
        <w:t>
      2) обеспечение санитарно-бытовыми помещениями в соответствии с требованиями по безопасности и охране труда принимающей стороны;</w:t>
      </w:r>
    </w:p>
    <w:bookmarkEnd w:id="906"/>
    <w:bookmarkStart w:name="z1151" w:id="907"/>
    <w:p>
      <w:pPr>
        <w:spacing w:after="0"/>
        <w:ind w:left="0"/>
        <w:jc w:val="both"/>
      </w:pPr>
      <w:r>
        <w:rPr>
          <w:rFonts w:ascii="Times New Roman"/>
          <w:b w:val="false"/>
          <w:i w:val="false"/>
          <w:color w:val="000000"/>
          <w:sz w:val="28"/>
        </w:rPr>
        <w:t>
      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bookmarkEnd w:id="907"/>
    <w:bookmarkStart w:name="z1152" w:id="908"/>
    <w:p>
      <w:pPr>
        <w:spacing w:after="0"/>
        <w:ind w:left="0"/>
        <w:jc w:val="both"/>
      </w:pPr>
      <w:r>
        <w:rPr>
          <w:rFonts w:ascii="Times New Roman"/>
          <w:b w:val="false"/>
          <w:i w:val="false"/>
          <w:color w:val="000000"/>
          <w:sz w:val="28"/>
        </w:rPr>
        <w:t>
      2. Работник направляющей стороны обязан:</w:t>
      </w:r>
    </w:p>
    <w:bookmarkEnd w:id="908"/>
    <w:bookmarkStart w:name="z1153" w:id="909"/>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 принимающей стороны;</w:t>
      </w:r>
    </w:p>
    <w:bookmarkEnd w:id="909"/>
    <w:bookmarkStart w:name="z1154" w:id="910"/>
    <w:p>
      <w:pPr>
        <w:spacing w:after="0"/>
        <w:ind w:left="0"/>
        <w:jc w:val="both"/>
      </w:pPr>
      <w:r>
        <w:rPr>
          <w:rFonts w:ascii="Times New Roman"/>
          <w:b w:val="false"/>
          <w:i w:val="false"/>
          <w:color w:val="000000"/>
          <w:sz w:val="28"/>
        </w:rPr>
        <w:t>
      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bookmarkEnd w:id="910"/>
    <w:bookmarkStart w:name="z1155" w:id="911"/>
    <w:p>
      <w:pPr>
        <w:spacing w:after="0"/>
        <w:ind w:left="0"/>
        <w:jc w:val="both"/>
      </w:pPr>
      <w:r>
        <w:rPr>
          <w:rFonts w:ascii="Times New Roman"/>
          <w:b w:val="false"/>
          <w:i w:val="false"/>
          <w:color w:val="000000"/>
          <w:sz w:val="28"/>
        </w:rPr>
        <w:t>
      3) по требованию принимающей стороны проходить профилактические медицинские осмотры в случаях, предусмотренных актом принимающей стороны.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181-1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Права и обязанности работодателя в области безопасности и охраны труда</w:t>
      </w:r>
    </w:p>
    <w:bookmarkStart w:name="z852" w:id="912"/>
    <w:p>
      <w:pPr>
        <w:spacing w:after="0"/>
        <w:ind w:left="0"/>
        <w:jc w:val="both"/>
      </w:pPr>
      <w:r>
        <w:rPr>
          <w:rFonts w:ascii="Times New Roman"/>
          <w:b w:val="false"/>
          <w:i w:val="false"/>
          <w:color w:val="000000"/>
          <w:sz w:val="28"/>
        </w:rPr>
        <w:t>
      1. Работодатель имеет право:</w:t>
      </w:r>
    </w:p>
    <w:bookmarkEnd w:id="912"/>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Start w:name="z853" w:id="913"/>
    <w:p>
      <w:pPr>
        <w:spacing w:after="0"/>
        <w:ind w:left="0"/>
        <w:jc w:val="both"/>
      </w:pPr>
      <w:r>
        <w:rPr>
          <w:rFonts w:ascii="Times New Roman"/>
          <w:b w:val="false"/>
          <w:i w:val="false"/>
          <w:color w:val="000000"/>
          <w:sz w:val="28"/>
        </w:rPr>
        <w:t>
      2. Работодатель обязан:</w:t>
      </w:r>
    </w:p>
    <w:bookmarkEnd w:id="913"/>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в уполномоченный государственный орган по труду и территориальное подразделение,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 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(служебных) обязанностей в порядке, определенном уполномоченным государственным органом по труду;</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bookmarkStart w:name="z1073" w:id="914"/>
    <w:p>
      <w:pPr>
        <w:spacing w:after="0"/>
        <w:ind w:left="0"/>
        <w:jc w:val="both"/>
      </w:pPr>
      <w:r>
        <w:rPr>
          <w:rFonts w:ascii="Times New Roman"/>
          <w:b w:val="false"/>
          <w:i w:val="false"/>
          <w:color w:val="000000"/>
          <w:sz w:val="28"/>
        </w:rPr>
        <w:t>
      18) внедрять систему управления охраной труда и осуществлять контроль за ее функционированием.</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Права и обязанности принимающей стороны в области безопасности и охраны труда</w:t>
      </w:r>
    </w:p>
    <w:bookmarkStart w:name="z1157" w:id="915"/>
    <w:p>
      <w:pPr>
        <w:spacing w:after="0"/>
        <w:ind w:left="0"/>
        <w:jc w:val="both"/>
      </w:pPr>
      <w:r>
        <w:rPr>
          <w:rFonts w:ascii="Times New Roman"/>
          <w:b w:val="false"/>
          <w:i w:val="false"/>
          <w:color w:val="000000"/>
          <w:sz w:val="28"/>
        </w:rPr>
        <w:t>
      1. Принимающая сторона имеет право:</w:t>
      </w:r>
    </w:p>
    <w:bookmarkEnd w:id="915"/>
    <w:bookmarkStart w:name="z1158" w:id="916"/>
    <w:p>
      <w:pPr>
        <w:spacing w:after="0"/>
        <w:ind w:left="0"/>
        <w:jc w:val="both"/>
      </w:pPr>
      <w:r>
        <w:rPr>
          <w:rFonts w:ascii="Times New Roman"/>
          <w:b w:val="false"/>
          <w:i w:val="false"/>
          <w:color w:val="000000"/>
          <w:sz w:val="28"/>
        </w:rPr>
        <w:t>
      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bookmarkEnd w:id="916"/>
    <w:bookmarkStart w:name="z1159" w:id="917"/>
    <w:p>
      <w:pPr>
        <w:spacing w:after="0"/>
        <w:ind w:left="0"/>
        <w:jc w:val="both"/>
      </w:pPr>
      <w:r>
        <w:rPr>
          <w:rFonts w:ascii="Times New Roman"/>
          <w:b w:val="false"/>
          <w:i w:val="false"/>
          <w:color w:val="000000"/>
          <w:sz w:val="28"/>
        </w:rPr>
        <w:t>
      2) требовать от работников направляющей стороны неукоснительного соблюдения требований по безопасному ведению работ на производстве;</w:t>
      </w:r>
    </w:p>
    <w:bookmarkEnd w:id="917"/>
    <w:bookmarkStart w:name="z1160" w:id="918"/>
    <w:p>
      <w:pPr>
        <w:spacing w:after="0"/>
        <w:ind w:left="0"/>
        <w:jc w:val="both"/>
      </w:pPr>
      <w:r>
        <w:rPr>
          <w:rFonts w:ascii="Times New Roman"/>
          <w:b w:val="false"/>
          <w:i w:val="false"/>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bookmarkEnd w:id="918"/>
    <w:bookmarkStart w:name="z1161" w:id="919"/>
    <w:p>
      <w:pPr>
        <w:spacing w:after="0"/>
        <w:ind w:left="0"/>
        <w:jc w:val="both"/>
      </w:pPr>
      <w:r>
        <w:rPr>
          <w:rFonts w:ascii="Times New Roman"/>
          <w:b w:val="false"/>
          <w:i w:val="false"/>
          <w:color w:val="000000"/>
          <w:sz w:val="28"/>
        </w:rPr>
        <w:t>
      2. Принимающая сторона обязана:</w:t>
      </w:r>
    </w:p>
    <w:bookmarkEnd w:id="919"/>
    <w:bookmarkStart w:name="z1162" w:id="920"/>
    <w:p>
      <w:pPr>
        <w:spacing w:after="0"/>
        <w:ind w:left="0"/>
        <w:jc w:val="both"/>
      </w:pPr>
      <w:r>
        <w:rPr>
          <w:rFonts w:ascii="Times New Roman"/>
          <w:b w:val="false"/>
          <w:i w:val="false"/>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bookmarkEnd w:id="920"/>
    <w:bookmarkStart w:name="z1163" w:id="921"/>
    <w:p>
      <w:pPr>
        <w:spacing w:after="0"/>
        <w:ind w:left="0"/>
        <w:jc w:val="both"/>
      </w:pPr>
      <w:r>
        <w:rPr>
          <w:rFonts w:ascii="Times New Roman"/>
          <w:b w:val="false"/>
          <w:i w:val="false"/>
          <w:color w:val="000000"/>
          <w:sz w:val="28"/>
        </w:rPr>
        <w:t>
      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bookmarkEnd w:id="921"/>
    <w:bookmarkStart w:name="z1164" w:id="922"/>
    <w:p>
      <w:pPr>
        <w:spacing w:after="0"/>
        <w:ind w:left="0"/>
        <w:jc w:val="both"/>
      </w:pPr>
      <w:r>
        <w:rPr>
          <w:rFonts w:ascii="Times New Roman"/>
          <w:b w:val="false"/>
          <w:i w:val="false"/>
          <w:color w:val="000000"/>
          <w:sz w:val="28"/>
        </w:rPr>
        <w:t>
      3) проводить инструктирование работников направляющей стороны по вопросам безопасности и охраны труда;</w:t>
      </w:r>
    </w:p>
    <w:bookmarkEnd w:id="922"/>
    <w:bookmarkStart w:name="z1165" w:id="923"/>
    <w:p>
      <w:pPr>
        <w:spacing w:after="0"/>
        <w:ind w:left="0"/>
        <w:jc w:val="both"/>
      </w:pPr>
      <w:r>
        <w:rPr>
          <w:rFonts w:ascii="Times New Roman"/>
          <w:b w:val="false"/>
          <w:i w:val="false"/>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bookmarkEnd w:id="923"/>
    <w:bookmarkStart w:name="z1166" w:id="924"/>
    <w:p>
      <w:pPr>
        <w:spacing w:after="0"/>
        <w:ind w:left="0"/>
        <w:jc w:val="both"/>
      </w:pPr>
      <w:r>
        <w:rPr>
          <w:rFonts w:ascii="Times New Roman"/>
          <w:b w:val="false"/>
          <w:i w:val="false"/>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bookmarkEnd w:id="924"/>
    <w:bookmarkStart w:name="z1167" w:id="925"/>
    <w:p>
      <w:pPr>
        <w:spacing w:after="0"/>
        <w:ind w:left="0"/>
        <w:jc w:val="both"/>
      </w:pPr>
      <w:r>
        <w:rPr>
          <w:rFonts w:ascii="Times New Roman"/>
          <w:b w:val="false"/>
          <w:i w:val="false"/>
          <w:color w:val="000000"/>
          <w:sz w:val="28"/>
        </w:rPr>
        <w:t>
      6) не допускать подъема и перемещения вручную женщинами тяжестей, превышающих установленные для них предельные нормы;</w:t>
      </w:r>
    </w:p>
    <w:bookmarkEnd w:id="925"/>
    <w:bookmarkStart w:name="z1168" w:id="926"/>
    <w:p>
      <w:pPr>
        <w:spacing w:after="0"/>
        <w:ind w:left="0"/>
        <w:jc w:val="both"/>
      </w:pPr>
      <w:r>
        <w:rPr>
          <w:rFonts w:ascii="Times New Roman"/>
          <w:b w:val="false"/>
          <w:i w:val="false"/>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bookmarkEnd w:id="926"/>
    <w:bookmarkStart w:name="z1169" w:id="927"/>
    <w:p>
      <w:pPr>
        <w:spacing w:after="0"/>
        <w:ind w:left="0"/>
        <w:jc w:val="both"/>
      </w:pPr>
      <w:r>
        <w:rPr>
          <w:rFonts w:ascii="Times New Roman"/>
          <w:b w:val="false"/>
          <w:i w:val="false"/>
          <w:color w:val="000000"/>
          <w:sz w:val="28"/>
        </w:rPr>
        <w:t>
      8) осуществлять анализ несчастных случаев, связанных с трудовой деятельностью, и профессиональных заболеваний работников направляющей стороны;</w:t>
      </w:r>
    </w:p>
    <w:bookmarkEnd w:id="927"/>
    <w:bookmarkStart w:name="z1170" w:id="928"/>
    <w:p>
      <w:pPr>
        <w:spacing w:after="0"/>
        <w:ind w:left="0"/>
        <w:jc w:val="both"/>
      </w:pPr>
      <w:r>
        <w:rPr>
          <w:rFonts w:ascii="Times New Roman"/>
          <w:b w:val="false"/>
          <w:i w:val="false"/>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bookmarkEnd w:id="928"/>
    <w:bookmarkStart w:name="z1171" w:id="929"/>
    <w:p>
      <w:pPr>
        <w:spacing w:after="0"/>
        <w:ind w:left="0"/>
        <w:jc w:val="both"/>
      </w:pPr>
      <w:r>
        <w:rPr>
          <w:rFonts w:ascii="Times New Roman"/>
          <w:b w:val="false"/>
          <w:i w:val="false"/>
          <w:color w:val="000000"/>
          <w:sz w:val="28"/>
        </w:rPr>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18 дополнена статьей 182-1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ОРГАНИЗАЦИЯ БЕЗОПАСНОСТИ И ОХРАНЫ ТРУДА</w:t>
      </w:r>
    </w:p>
    <w:p>
      <w:pPr>
        <w:spacing w:after="0"/>
        <w:ind w:left="0"/>
        <w:jc w:val="both"/>
      </w:pPr>
      <w:r>
        <w:rPr>
          <w:rFonts w:ascii="Times New Roman"/>
          <w:b/>
          <w:i w:val="false"/>
          <w:color w:val="000000"/>
          <w:sz w:val="28"/>
        </w:rPr>
        <w:t>Статья 183. Аттестация производственных объектов по условиям труда</w:t>
      </w:r>
    </w:p>
    <w:bookmarkStart w:name="z854" w:id="930"/>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930"/>
    <w:bookmarkStart w:name="z855" w:id="931"/>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931"/>
    <w:bookmarkStart w:name="z856" w:id="932"/>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932"/>
    <w:bookmarkStart w:name="z857" w:id="933"/>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933"/>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934"/>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934"/>
    <w:bookmarkStart w:name="z859" w:id="935"/>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935"/>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936"/>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результатах аттестации производственных объектов по условиям труда в уполномоченный государственный орган по труду в установленном им порядке.</w:t>
      </w:r>
    </w:p>
    <w:bookmarkEnd w:id="936"/>
    <w:bookmarkStart w:name="z861" w:id="937"/>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937"/>
    <w:bookmarkStart w:name="z862" w:id="938"/>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Требования безопасности рабочих мест</w:t>
      </w:r>
    </w:p>
    <w:bookmarkStart w:name="z863" w:id="939"/>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939"/>
    <w:bookmarkStart w:name="z864" w:id="940"/>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940"/>
    <w:bookmarkStart w:name="z865" w:id="941"/>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941"/>
    <w:bookmarkStart w:name="z866" w:id="942"/>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 </w:t>
      </w:r>
    </w:p>
    <w:bookmarkEnd w:id="942"/>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943"/>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w:t>
      </w:r>
      <w:r>
        <w:rPr>
          <w:rFonts w:ascii="Times New Roman"/>
          <w:b w:val="false"/>
          <w:i w:val="false"/>
          <w:color w:val="000000"/>
          <w:sz w:val="28"/>
          <w:u w:val="single"/>
        </w:rPr>
        <w:t xml:space="preserve"> </w:t>
      </w:r>
      <w:r>
        <w:rPr>
          <w:rFonts w:ascii="Times New Roman"/>
          <w:b w:val="false"/>
          <w:i w:val="false"/>
          <w:color w:val="000000"/>
          <w:sz w:val="28"/>
        </w:rPr>
        <w:t>требованиям.</w:t>
      </w:r>
    </w:p>
    <w:bookmarkEnd w:id="943"/>
    <w:bookmarkStart w:name="z1074" w:id="944"/>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Обязательный медицинский осмотр работников</w:t>
      </w:r>
    </w:p>
    <w:bookmarkStart w:name="z868" w:id="945"/>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945"/>
    <w:bookmarkStart w:name="z869" w:id="946"/>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947"/>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947"/>
    <w:p>
      <w:pPr>
        <w:spacing w:after="0"/>
        <w:ind w:left="0"/>
        <w:jc w:val="both"/>
      </w:pPr>
      <w:r>
        <w:rPr>
          <w:rFonts w:ascii="Times New Roman"/>
          <w:b/>
          <w:i w:val="false"/>
          <w:color w:val="000000"/>
          <w:sz w:val="28"/>
        </w:rPr>
        <w:t>Статья 186. Общие положения расследования и учет несчастных случаев, связанных с трудовой деятельностью</w:t>
      </w:r>
    </w:p>
    <w:bookmarkStart w:name="z870" w:id="948"/>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948"/>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949"/>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949"/>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или принимающей стороной;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 или принимающей стороны;</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bookmarkStart w:name="z872" w:id="950"/>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 </w:t>
      </w:r>
    </w:p>
    <w:bookmarkEnd w:id="950"/>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951"/>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 в порядке, определяемом законодательством Республики Казахстан в области здравоохранения.</w:t>
      </w:r>
    </w:p>
    <w:bookmarkEnd w:id="951"/>
    <w:bookmarkStart w:name="z874" w:id="952"/>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территориальное подразделение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952"/>
    <w:bookmarkStart w:name="z875" w:id="953"/>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953"/>
    <w:bookmarkStart w:name="z1172" w:id="954"/>
    <w:p>
      <w:pPr>
        <w:spacing w:after="0"/>
        <w:ind w:left="0"/>
        <w:jc w:val="both"/>
      </w:pPr>
      <w:r>
        <w:rPr>
          <w:rFonts w:ascii="Times New Roman"/>
          <w:b w:val="false"/>
          <w:i w:val="false"/>
          <w:color w:val="000000"/>
          <w:sz w:val="28"/>
        </w:rPr>
        <w:t>
      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Обязанности работодателя при расследовании несчастных случаев, связанных с трудовой деятельностью</w:t>
      </w:r>
    </w:p>
    <w:bookmarkStart w:name="z876" w:id="955"/>
    <w:p>
      <w:pPr>
        <w:spacing w:after="0"/>
        <w:ind w:left="0"/>
        <w:jc w:val="both"/>
      </w:pPr>
      <w:r>
        <w:rPr>
          <w:rFonts w:ascii="Times New Roman"/>
          <w:b w:val="false"/>
          <w:i w:val="false"/>
          <w:color w:val="000000"/>
          <w:sz w:val="28"/>
        </w:rPr>
        <w:t>
      1. Работодатель обязан:</w:t>
      </w:r>
    </w:p>
    <w:bookmarkEnd w:id="955"/>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956"/>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956"/>
    <w:p>
      <w:pPr>
        <w:spacing w:after="0"/>
        <w:ind w:left="0"/>
        <w:jc w:val="both"/>
      </w:pPr>
      <w:r>
        <w:rPr>
          <w:rFonts w:ascii="Times New Roman"/>
          <w:b w:val="false"/>
          <w:i w:val="false"/>
          <w:color w:val="000000"/>
          <w:sz w:val="28"/>
        </w:rPr>
        <w:t>
      1) в территориальное подразделение;</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1075" w:id="957"/>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957"/>
    <w:bookmarkStart w:name="z878" w:id="958"/>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958"/>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bookmarkStart w:name="z1174" w:id="959"/>
    <w:p>
      <w:pPr>
        <w:spacing w:after="0"/>
        <w:ind w:left="0"/>
        <w:jc w:val="both"/>
      </w:pPr>
      <w:r>
        <w:rPr>
          <w:rFonts w:ascii="Times New Roman"/>
          <w:b w:val="false"/>
          <w:i w:val="false"/>
          <w:color w:val="000000"/>
          <w:sz w:val="28"/>
        </w:rPr>
        <w:t>
      Принимающая сторона обязана:</w:t>
      </w:r>
    </w:p>
    <w:bookmarkEnd w:id="959"/>
    <w:bookmarkStart w:name="z1175" w:id="960"/>
    <w:p>
      <w:pPr>
        <w:spacing w:after="0"/>
        <w:ind w:left="0"/>
        <w:jc w:val="both"/>
      </w:pPr>
      <w:r>
        <w:rPr>
          <w:rFonts w:ascii="Times New Roman"/>
          <w:b w:val="false"/>
          <w:i w:val="false"/>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bookmarkEnd w:id="960"/>
    <w:bookmarkStart w:name="z1176" w:id="961"/>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bookmarkEnd w:id="961"/>
    <w:bookmarkStart w:name="z1177" w:id="962"/>
    <w:p>
      <w:pPr>
        <w:spacing w:after="0"/>
        <w:ind w:left="0"/>
        <w:jc w:val="both"/>
      </w:pPr>
      <w:r>
        <w:rPr>
          <w:rFonts w:ascii="Times New Roman"/>
          <w:b w:val="false"/>
          <w:i w:val="false"/>
          <w:color w:val="000000"/>
          <w:sz w:val="28"/>
        </w:rPr>
        <w:t>
      3) немедленно проинформировать о несчастном случае направляющую сторону;</w:t>
      </w:r>
    </w:p>
    <w:bookmarkEnd w:id="962"/>
    <w:bookmarkStart w:name="z1178" w:id="963"/>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Порядок образования и состав комиссии по расследованию несчастных случаев, связанных с трудовой деятельностью</w:t>
      </w:r>
    </w:p>
    <w:bookmarkStart w:name="z879" w:id="964"/>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964"/>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965"/>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965"/>
    <w:bookmarkStart w:name="z881" w:id="966"/>
    <w:p>
      <w:pPr>
        <w:spacing w:after="0"/>
        <w:ind w:left="0"/>
        <w:jc w:val="both"/>
      </w:pPr>
      <w:r>
        <w:rPr>
          <w:rFonts w:ascii="Times New Roman"/>
          <w:b w:val="false"/>
          <w:i w:val="false"/>
          <w:color w:val="000000"/>
          <w:sz w:val="28"/>
        </w:rPr>
        <w:t xml:space="preserve">
      3. Специальному расследованию подлежат: </w:t>
      </w:r>
    </w:p>
    <w:bookmarkEnd w:id="966"/>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967"/>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67"/>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968"/>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968"/>
    <w:bookmarkStart w:name="z884" w:id="969"/>
    <w:p>
      <w:pPr>
        <w:spacing w:after="0"/>
        <w:ind w:left="0"/>
        <w:jc w:val="both"/>
      </w:pPr>
      <w:r>
        <w:rPr>
          <w:rFonts w:ascii="Times New Roman"/>
          <w:b w:val="false"/>
          <w:i w:val="false"/>
          <w:color w:val="000000"/>
          <w:sz w:val="28"/>
        </w:rPr>
        <w:t xml:space="preserve">
      6. В состав комиссии также включаются: </w:t>
      </w:r>
    </w:p>
    <w:bookmarkEnd w:id="969"/>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970"/>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970"/>
    <w:bookmarkStart w:name="z886" w:id="971"/>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971"/>
    <w:bookmarkStart w:name="z887" w:id="972"/>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bookmarkStart w:name="z1180" w:id="973"/>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bookmarkEnd w:id="973"/>
    <w:bookmarkStart w:name="z1181" w:id="974"/>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bookmarkEnd w:id="974"/>
    <w:bookmarkStart w:name="z1182" w:id="975"/>
    <w:p>
      <w:pPr>
        <w:spacing w:after="0"/>
        <w:ind w:left="0"/>
        <w:jc w:val="both"/>
      </w:pPr>
      <w:r>
        <w:rPr>
          <w:rFonts w:ascii="Times New Roman"/>
          <w:b w:val="false"/>
          <w:i w:val="false"/>
          <w:color w:val="000000"/>
          <w:sz w:val="28"/>
        </w:rPr>
        <w:t>
      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bookmarkEnd w:id="975"/>
    <w:bookmarkStart w:name="z1183" w:id="976"/>
    <w:p>
      <w:pPr>
        <w:spacing w:after="0"/>
        <w:ind w:left="0"/>
        <w:jc w:val="both"/>
      </w:pPr>
      <w:r>
        <w:rPr>
          <w:rFonts w:ascii="Times New Roman"/>
          <w:b w:val="false"/>
          <w:i w:val="false"/>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bookmarkEnd w:id="976"/>
    <w:bookmarkStart w:name="z1184" w:id="977"/>
    <w:p>
      <w:pPr>
        <w:spacing w:after="0"/>
        <w:ind w:left="0"/>
        <w:jc w:val="both"/>
      </w:pPr>
      <w:r>
        <w:rPr>
          <w:rFonts w:ascii="Times New Roman"/>
          <w:b w:val="false"/>
          <w:i w:val="false"/>
          <w:color w:val="000000"/>
          <w:sz w:val="28"/>
        </w:rPr>
        <w:t>
      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bookmarkEnd w:id="977"/>
    <w:bookmarkStart w:name="z1185" w:id="978"/>
    <w:p>
      <w:pPr>
        <w:spacing w:after="0"/>
        <w:ind w:left="0"/>
        <w:jc w:val="both"/>
      </w:pPr>
      <w:r>
        <w:rPr>
          <w:rFonts w:ascii="Times New Roman"/>
          <w:b w:val="false"/>
          <w:i w:val="false"/>
          <w:color w:val="000000"/>
          <w:sz w:val="28"/>
        </w:rPr>
        <w:t>
      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78"/>
    <w:bookmarkStart w:name="z1186" w:id="979"/>
    <w:p>
      <w:pPr>
        <w:spacing w:after="0"/>
        <w:ind w:left="0"/>
        <w:jc w:val="both"/>
      </w:pPr>
      <w:r>
        <w:rPr>
          <w:rFonts w:ascii="Times New Roman"/>
          <w:b w:val="false"/>
          <w:i w:val="false"/>
          <w:color w:val="000000"/>
          <w:sz w:val="28"/>
        </w:rPr>
        <w:t>
      1) председатель – государственный инспектор труда;</w:t>
      </w:r>
    </w:p>
    <w:bookmarkEnd w:id="979"/>
    <w:bookmarkStart w:name="z1187" w:id="980"/>
    <w:p>
      <w:pPr>
        <w:spacing w:after="0"/>
        <w:ind w:left="0"/>
        <w:jc w:val="both"/>
      </w:pPr>
      <w:r>
        <w:rPr>
          <w:rFonts w:ascii="Times New Roman"/>
          <w:b w:val="false"/>
          <w:i w:val="false"/>
          <w:color w:val="000000"/>
          <w:sz w:val="28"/>
        </w:rPr>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bookmarkEnd w:id="980"/>
    <w:bookmarkStart w:name="z1188" w:id="981"/>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bookmarkEnd w:id="981"/>
    <w:bookmarkStart w:name="z1189" w:id="982"/>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188-1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Порядок расследования несчастных случаев, связанных с трудовой деятельностью</w:t>
      </w:r>
    </w:p>
    <w:bookmarkStart w:name="z888" w:id="983"/>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983"/>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984"/>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территориальные подразделения, расследуются по заявлению пострадавшего или его полномочного представителя в течение десяти рабочих дней со дня регистрации заявления.</w:t>
      </w:r>
    </w:p>
    <w:bookmarkEnd w:id="984"/>
    <w:bookmarkStart w:name="z890" w:id="985"/>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985"/>
    <w:bookmarkStart w:name="z891" w:id="986"/>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986"/>
    <w:bookmarkStart w:name="z892" w:id="987"/>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987"/>
    <w:bookmarkStart w:name="z893" w:id="988"/>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988"/>
    <w:bookmarkStart w:name="z894" w:id="989"/>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989"/>
    <w:bookmarkStart w:name="z895" w:id="990"/>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990"/>
    <w:bookmarkStart w:name="z896" w:id="991"/>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991"/>
    <w:bookmarkStart w:name="z897" w:id="992"/>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Порядок оформления материалов расследования несчастных случаев, связанных с трудовой деятельностью, и их учет</w:t>
      </w:r>
    </w:p>
    <w:bookmarkStart w:name="z898" w:id="993"/>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993"/>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bookmarkStart w:name="z899" w:id="994"/>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и с учетом мнения большинства членов комиссии. </w:t>
      </w:r>
    </w:p>
    <w:bookmarkEnd w:id="994"/>
    <w:bookmarkStart w:name="z1076" w:id="995"/>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995"/>
    <w:bookmarkStart w:name="z1077" w:id="996"/>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996"/>
    <w:bookmarkStart w:name="z900" w:id="997"/>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997"/>
    <w:bookmarkStart w:name="z901" w:id="998"/>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998"/>
    <w:bookmarkStart w:name="z1078" w:id="999"/>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999"/>
    <w:bookmarkStart w:name="z1079" w:id="1000"/>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1000"/>
    <w:bookmarkStart w:name="z1080" w:id="1001"/>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1001"/>
    <w:bookmarkStart w:name="z902" w:id="1002"/>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1002"/>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государственного инспектора труда; </w:t>
      </w:r>
    </w:p>
    <w:p>
      <w:pPr>
        <w:spacing w:after="0"/>
        <w:ind w:left="0"/>
        <w:jc w:val="both"/>
      </w:pPr>
      <w:r>
        <w:rPr>
          <w:rFonts w:ascii="Times New Roman"/>
          <w:b w:val="false"/>
          <w:i w:val="false"/>
          <w:color w:val="000000"/>
          <w:sz w:val="28"/>
        </w:rPr>
        <w:t>
      8) сведения о материальном вреде, причиненном работодателю;</w:t>
      </w:r>
    </w:p>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10) перечень прилагаемых документов.</w:t>
      </w:r>
    </w:p>
    <w:bookmarkStart w:name="z1081" w:id="1003"/>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1003"/>
    <w:bookmarkStart w:name="z903" w:id="1004"/>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 и направить его в электронном формате в уполномоченный государственный орган по труду в порядке, определенном уполномоченным государственным органом по труду.</w:t>
      </w:r>
    </w:p>
    <w:bookmarkEnd w:id="1004"/>
    <w:bookmarkStart w:name="z904" w:id="1005"/>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1005"/>
    <w:bookmarkStart w:name="z905" w:id="1006"/>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1006"/>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bookmarkStart w:name="z906" w:id="1007"/>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1007"/>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территориальное подразделение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1008"/>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территориальное подразделение.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1008"/>
    <w:bookmarkStart w:name="z908" w:id="1009"/>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1009"/>
    <w:bookmarkStart w:name="z909" w:id="1010"/>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1010"/>
    <w:bookmarkStart w:name="z910" w:id="1011"/>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в электронном или бумажном виде,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1011"/>
    <w:bookmarkStart w:name="z911" w:id="1012"/>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соответствующее территориальное подразделение, а о страховых случаях – в страховую организацию.</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013"/>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1013"/>
    <w:p>
      <w:pPr>
        <w:spacing w:after="0"/>
        <w:ind w:left="0"/>
        <w:jc w:val="both"/>
      </w:pPr>
      <w:r>
        <w:rPr>
          <w:rFonts w:ascii="Times New Roman"/>
          <w:b/>
          <w:i w:val="false"/>
          <w:color w:val="000000"/>
          <w:sz w:val="28"/>
        </w:rPr>
        <w:t>Статья 191. Осуществление государственного контроля за соблюдением трудового законодательства Республики Казахстан</w:t>
      </w:r>
    </w:p>
    <w:bookmarkStart w:name="z912" w:id="1014"/>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1014"/>
    <w:bookmarkStart w:name="z913" w:id="1015"/>
    <w:p>
      <w:pPr>
        <w:spacing w:after="0"/>
        <w:ind w:left="0"/>
        <w:jc w:val="both"/>
      </w:pPr>
      <w:r>
        <w:rPr>
          <w:rFonts w:ascii="Times New Roman"/>
          <w:b w:val="false"/>
          <w:i w:val="false"/>
          <w:color w:val="000000"/>
          <w:sz w:val="28"/>
        </w:rPr>
        <w:t>
      2. К государственным инспекторам труда относятся:</w:t>
      </w:r>
    </w:p>
    <w:bookmarkEnd w:id="1015"/>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территориального подразделения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территориального подразделения области, города республиканского значения, столицы.</w:t>
      </w:r>
    </w:p>
    <w:bookmarkStart w:name="z914" w:id="1016"/>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1016"/>
    <w:bookmarkStart w:name="z915" w:id="1017"/>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1017"/>
    <w:bookmarkStart w:name="z916" w:id="1018"/>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Принципы деятельности и основные задачи государственной инспекции труда</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Start w:name="z1082" w:id="1019"/>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1019"/>
    <w:bookmarkStart w:name="z1083" w:id="1020"/>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1020"/>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i w:val="false"/>
          <w:color w:val="000000"/>
          <w:sz w:val="28"/>
        </w:rPr>
        <w:t>Статья 195. Акты государственного инспектора труда</w:t>
      </w:r>
    </w:p>
    <w:bookmarkStart w:name="z918" w:id="1021"/>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1021"/>
    <w:p>
      <w:pPr>
        <w:spacing w:after="0"/>
        <w:ind w:left="0"/>
        <w:jc w:val="both"/>
      </w:pPr>
      <w:r>
        <w:rPr>
          <w:rFonts w:ascii="Times New Roman"/>
          <w:b w:val="false"/>
          <w:i w:val="false"/>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 выплате</w:t>
      </w:r>
      <w:r>
        <w:rPr>
          <w:rFonts w:ascii="Times New Roman"/>
          <w:b w:val="false"/>
          <w:i w:val="false"/>
          <w:color w:val="000000"/>
          <w:sz w:val="28"/>
        </w:rPr>
        <w:t xml:space="preserve"> работодателем заработной платы.</w:t>
      </w:r>
    </w:p>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1022"/>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составляются в двух экземплярах, один из которых под роспись вручается работодателю. </w:t>
      </w:r>
    </w:p>
    <w:bookmarkEnd w:id="1022"/>
    <w:bookmarkStart w:name="z920" w:id="1023"/>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1023"/>
    <w:bookmarkStart w:name="z921" w:id="1024"/>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Взаимодействие государственной инспекции труда с другими государственными органами и организациями</w:t>
      </w:r>
    </w:p>
    <w:bookmarkStart w:name="z922" w:id="1025"/>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1025"/>
    <w:bookmarkStart w:name="z923" w:id="1026"/>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1026"/>
    <w:p>
      <w:pPr>
        <w:spacing w:after="0"/>
        <w:ind w:left="0"/>
        <w:jc w:val="both"/>
      </w:pPr>
      <w:r>
        <w:rPr>
          <w:rFonts w:ascii="Times New Roman"/>
          <w:b/>
          <w:i w:val="false"/>
          <w:color w:val="000000"/>
          <w:sz w:val="28"/>
        </w:rPr>
        <w:t>Статья 197. Иные формы контроля с посещением субъекта контроля</w:t>
      </w:r>
    </w:p>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198. Порядок обжалования решений, действий (бездействия) государственного инспектора труда, осуществляющего государственный контроль </w:t>
      </w:r>
    </w:p>
    <w:bookmarkStart w:name="z938" w:id="1027"/>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bookmarkEnd w:id="1027"/>
    <w:bookmarkStart w:name="z939" w:id="1028"/>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1028"/>
    <w:bookmarkStart w:name="z1089" w:id="1029"/>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1029"/>
    <w:bookmarkStart w:name="z1090" w:id="1030"/>
    <w:p>
      <w:pPr>
        <w:spacing w:after="0"/>
        <w:ind w:left="0"/>
        <w:jc w:val="both"/>
      </w:pPr>
      <w:r>
        <w:rPr>
          <w:rFonts w:ascii="Times New Roman"/>
          <w:b w:val="false"/>
          <w:i w:val="false"/>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0"/>
    <w:bookmarkStart w:name="z1091" w:id="1031"/>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1031"/>
    <w:bookmarkStart w:name="z1092" w:id="1032"/>
    <w:p>
      <w:pPr>
        <w:spacing w:after="0"/>
        <w:ind w:left="0"/>
        <w:jc w:val="both"/>
      </w:pPr>
      <w:r>
        <w:rPr>
          <w:rFonts w:ascii="Times New Roman"/>
          <w:b w:val="false"/>
          <w:i w:val="false"/>
          <w:color w:val="000000"/>
          <w:sz w:val="28"/>
        </w:rPr>
        <w:t>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Ведомственный учет</w:t>
      </w:r>
    </w:p>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200. Декларирование деятельности работодателя</w:t>
      </w:r>
    </w:p>
    <w:bookmarkStart w:name="z1084" w:id="1033"/>
    <w:p>
      <w:pPr>
        <w:spacing w:after="0"/>
        <w:ind w:left="0"/>
        <w:jc w:val="both"/>
      </w:pPr>
      <w:r>
        <w:rPr>
          <w:rFonts w:ascii="Times New Roman"/>
          <w:b w:val="false"/>
          <w:i w:val="false"/>
          <w:color w:val="000000"/>
          <w:sz w:val="28"/>
        </w:rPr>
        <w:t>
      Декларирование деятельности работодателя осуществляется территориальным подразделением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1033"/>
    <w:bookmarkStart w:name="z1085" w:id="1034"/>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1034"/>
    <w:bookmarkStart w:name="z1086" w:id="1035"/>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1035"/>
    <w:bookmarkStart w:name="z1087" w:id="1036"/>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037"/>
    <w:p>
      <w:pPr>
        <w:spacing w:after="0"/>
        <w:ind w:left="0"/>
        <w:jc w:val="left"/>
      </w:pPr>
      <w:r>
        <w:rPr>
          <w:rFonts w:ascii="Times New Roman"/>
          <w:b/>
          <w:i w:val="false"/>
          <w:color w:val="000000"/>
        </w:rPr>
        <w:t xml:space="preserve"> Глава 22. ВНУТРЕННИЙ КОНТРОЛЬ</w:t>
      </w:r>
    </w:p>
    <w:bookmarkEnd w:id="1037"/>
    <w:p>
      <w:pPr>
        <w:spacing w:after="0"/>
        <w:ind w:left="0"/>
        <w:jc w:val="both"/>
      </w:pPr>
      <w:r>
        <w:rPr>
          <w:rFonts w:ascii="Times New Roman"/>
          <w:b/>
          <w:i w:val="false"/>
          <w:color w:val="000000"/>
          <w:sz w:val="28"/>
        </w:rPr>
        <w:t>Статья 201. Внутренний контроль по безопасности и охране труда</w:t>
      </w:r>
    </w:p>
    <w:bookmarkStart w:name="z940" w:id="1038"/>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bookmarkEnd w:id="1038"/>
    <w:bookmarkStart w:name="z941" w:id="1039"/>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Механизм осуществления внутреннего контроля по безопасности и охране труда</w:t>
      </w:r>
    </w:p>
    <w:bookmarkStart w:name="z942" w:id="1040"/>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1040"/>
    <w:bookmarkStart w:name="z943" w:id="1041"/>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1041"/>
    <w:bookmarkStart w:name="z944" w:id="1042"/>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1042"/>
    <w:bookmarkStart w:name="z945" w:id="1043"/>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1043"/>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1044"/>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1044"/>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1045"/>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Производственный совет по безопасности и охране труда в организациях</w:t>
      </w:r>
    </w:p>
    <w:bookmarkStart w:name="z948" w:id="1046"/>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1046"/>
    <w:bookmarkStart w:name="z949" w:id="1047"/>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1047"/>
    <w:bookmarkStart w:name="z950" w:id="1048"/>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представителей работников на ротационной основе с периодичностью в два года.</w:t>
      </w:r>
    </w:p>
    <w:bookmarkEnd w:id="1048"/>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1049"/>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1049"/>
    <w:bookmarkStart w:name="z952" w:id="1050"/>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1050"/>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51"/>
    <w:p>
      <w:pPr>
        <w:spacing w:after="0"/>
        <w:ind w:left="0"/>
        <w:jc w:val="left"/>
      </w:pPr>
      <w:r>
        <w:rPr>
          <w:rFonts w:ascii="Times New Roman"/>
          <w:b/>
          <w:i w:val="false"/>
          <w:color w:val="000000"/>
        </w:rPr>
        <w:t xml:space="preserve"> Глава 23. ЗАКЛЮЧИТЕЛЬНЫЕ ПОЛОЖЕНИЯ</w:t>
      </w:r>
    </w:p>
    <w:bookmarkEnd w:id="1051"/>
    <w:p>
      <w:pPr>
        <w:spacing w:after="0"/>
        <w:ind w:left="0"/>
        <w:jc w:val="both"/>
      </w:pPr>
      <w:r>
        <w:rPr>
          <w:rFonts w:ascii="Times New Roman"/>
          <w:b/>
          <w:i w:val="false"/>
          <w:color w:val="000000"/>
          <w:sz w:val="28"/>
        </w:rPr>
        <w:t>Статья 204. Порядок введения в действие настоящего Кодекса</w:t>
      </w:r>
    </w:p>
    <w:bookmarkStart w:name="z953" w:id="1052"/>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052"/>
    <w:bookmarkStart w:name="z954" w:id="1053"/>
    <w:p>
      <w:pPr>
        <w:spacing w:after="0"/>
        <w:ind w:left="0"/>
        <w:jc w:val="both"/>
      </w:pPr>
      <w:r>
        <w:rPr>
          <w:rFonts w:ascii="Times New Roman"/>
          <w:b w:val="false"/>
          <w:i w:val="false"/>
          <w:color w:val="000000"/>
          <w:sz w:val="28"/>
        </w:rPr>
        <w:t>
      2. Установить, что с 1 января 2017 года:</w:t>
      </w:r>
    </w:p>
    <w:bookmarkEnd w:id="1053"/>
    <w:bookmarkStart w:name="z955" w:id="10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1054"/>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1055"/>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1055"/>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1056"/>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1056"/>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1057"/>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1057"/>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1058"/>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1058"/>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1059"/>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1059"/>
    <w:bookmarkStart w:name="z961" w:id="10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10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