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8307" w14:textId="3518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25 ноября 2015 года № 1100. Зарегистрирован в Министерстве юстиции Республики Казахстан 23 декабря 2015 года № 12479.</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79 Закона Республики Казахстан "О гражданской защите"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w:t>
      </w:r>
    </w:p>
    <w:bookmarkEnd w:id="1"/>
    <w:bookmarkStart w:name="z3" w:id="2"/>
    <w:p>
      <w:pPr>
        <w:spacing w:after="0"/>
        <w:ind w:left="0"/>
        <w:jc w:val="both"/>
      </w:pP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(Ержанову А.К.)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w:t>
            </w:r>
          </w:p>
          <w:p>
            <w:pPr>
              <w:spacing w:after="20"/>
              <w:ind w:left="20"/>
              <w:jc w:val="both"/>
            </w:pPr>
            <w:r>
              <w:rPr>
                <w:rFonts w:ascii="Times New Roman"/>
                <w:b w:val="false"/>
                <w:i w:val="false"/>
                <w:color w:val="000000"/>
                <w:sz w:val="20"/>
              </w:rPr>
              <w:t>по инвестициям и развитию</w:t>
            </w:r>
          </w:p>
          <w:p>
            <w:pPr>
              <w:spacing w:after="20"/>
              <w:ind w:left="20"/>
              <w:jc w:val="both"/>
            </w:pPr>
            <w:r>
              <w:rPr>
                <w:rFonts w:ascii="Times New Roman"/>
                <w:b w:val="false"/>
                <w:i w:val="false"/>
                <w:color w:val="000000"/>
                <w:sz w:val="20"/>
              </w:rPr>
              <w:t>Республики Казахстан А. Рау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1100</w:t>
            </w:r>
          </w:p>
        </w:tc>
      </w:tr>
    </w:tbl>
    <w:bookmarkStart w:name="z7" w:id="5"/>
    <w:p>
      <w:pPr>
        <w:spacing w:after="0"/>
        <w:ind w:left="0"/>
        <w:jc w:val="left"/>
      </w:pPr>
      <w:r>
        <w:rPr>
          <w:rFonts w:ascii="Times New Roman"/>
          <w:b/>
          <w:i w:val="false"/>
          <w:color w:val="000000"/>
        </w:rPr>
        <w:t xml:space="preserve"> Правила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w:t>
      </w:r>
    </w:p>
    <w:bookmarkEnd w:id="5"/>
    <w:p>
      <w:pPr>
        <w:spacing w:after="0"/>
        <w:ind w:left="0"/>
        <w:jc w:val="both"/>
      </w:pPr>
      <w:r>
        <w:rPr>
          <w:rFonts w:ascii="Times New Roman"/>
          <w:b w:val="false"/>
          <w:i w:val="false"/>
          <w:color w:val="ff0000"/>
          <w:sz w:val="28"/>
        </w:rPr>
        <w:t xml:space="preserve">
      Сноска. Правила в редакции приказа и.о. Министра индустрии и инфраструктурного развития РК от 10.04.2020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сдачи экзаменов руководителями юридических лиц, декларирующих промышленную безопасность, а также членами постоянно действующих экзаменационных комиссий указанных юридических лиц (далее – Правила) разработаны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79 Закона Республики Казахстан "О гражданской защите"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сдачи экзаменов руководителей юридических лиц, декларирующих промышленную безопасность, а также членов постоянно действующих экзаменационных комиссий (далее – ПДЭК) указанных юридических лиц.</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Сдача экзаменов проводится для оценки знаний в области промышленной безопасности.</w:t>
      </w:r>
    </w:p>
    <w:bookmarkEnd w:id="8"/>
    <w:bookmarkStart w:name="z11" w:id="9"/>
    <w:p>
      <w:pPr>
        <w:spacing w:after="0"/>
        <w:ind w:left="0"/>
        <w:jc w:val="both"/>
      </w:pPr>
      <w:r>
        <w:rPr>
          <w:rFonts w:ascii="Times New Roman"/>
          <w:b w:val="false"/>
          <w:i w:val="false"/>
          <w:color w:val="000000"/>
          <w:sz w:val="28"/>
        </w:rPr>
        <w:t>
      3. Сдача экзаменов осуществляется один раз в три года в форме тестирования на государственном или русском языках по выбору экзаменуемых лиц.</w:t>
      </w:r>
    </w:p>
    <w:bookmarkEnd w:id="9"/>
    <w:bookmarkStart w:name="z12" w:id="10"/>
    <w:p>
      <w:pPr>
        <w:spacing w:after="0"/>
        <w:ind w:left="0"/>
        <w:jc w:val="both"/>
      </w:pPr>
      <w:r>
        <w:rPr>
          <w:rFonts w:ascii="Times New Roman"/>
          <w:b w:val="false"/>
          <w:i w:val="false"/>
          <w:color w:val="000000"/>
          <w:sz w:val="28"/>
        </w:rPr>
        <w:t>
      4. В настоящих Правилах используются следующие основные понятия:</w:t>
      </w:r>
    </w:p>
    <w:bookmarkEnd w:id="10"/>
    <w:bookmarkStart w:name="z158" w:id="11"/>
    <w:p>
      <w:pPr>
        <w:spacing w:after="0"/>
        <w:ind w:left="0"/>
        <w:jc w:val="both"/>
      </w:pPr>
      <w:r>
        <w:rPr>
          <w:rFonts w:ascii="Times New Roman"/>
          <w:b w:val="false"/>
          <w:i w:val="false"/>
          <w:color w:val="000000"/>
          <w:sz w:val="28"/>
        </w:rPr>
        <w:t xml:space="preserve">
      1) экзаменационная комиссия – комиссия, создаваемая территориальными департаментами уполномоченного органа в области промышленной безопасности для приема экзаменов у экзаменуемых лиц; </w:t>
      </w:r>
    </w:p>
    <w:bookmarkEnd w:id="11"/>
    <w:bookmarkStart w:name="z159" w:id="12"/>
    <w:p>
      <w:pPr>
        <w:spacing w:after="0"/>
        <w:ind w:left="0"/>
        <w:jc w:val="both"/>
      </w:pPr>
      <w:r>
        <w:rPr>
          <w:rFonts w:ascii="Times New Roman"/>
          <w:b w:val="false"/>
          <w:i w:val="false"/>
          <w:color w:val="000000"/>
          <w:sz w:val="28"/>
        </w:rPr>
        <w:t xml:space="preserve">
      2) экзаменуемое лицо – руководитель юридического лица или член постоянно-действующей экзаменационной комиссии;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приказом Министра по чрезвычайным ситуациям РК от 09.03.2023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3"/>
    <w:p>
      <w:pPr>
        <w:spacing w:after="0"/>
        <w:ind w:left="0"/>
        <w:jc w:val="both"/>
      </w:pPr>
      <w:r>
        <w:rPr>
          <w:rFonts w:ascii="Times New Roman"/>
          <w:b w:val="false"/>
          <w:i w:val="false"/>
          <w:color w:val="000000"/>
          <w:sz w:val="28"/>
        </w:rPr>
        <w:t>
      4) руководители юридического лица, декларирующего промышленную безопасность (далее – руководитель юридического лица) – первый руководитель юридического лица эксплуатирующего опасный производственный объект, декларирующий промышленную безопасность, лица, осуществляющие руководство технологическим процессом, не ниже уровня заместителя первого руководителя по техническим вопросам, по производству, а также главный инженер, заместитель главного инженера, руководитель подразделения, ответственный за промышленную безопасность;</w:t>
      </w:r>
    </w:p>
    <w:bookmarkEnd w:id="13"/>
    <w:bookmarkStart w:name="z162" w:id="14"/>
    <w:p>
      <w:pPr>
        <w:spacing w:after="0"/>
        <w:ind w:left="0"/>
        <w:jc w:val="both"/>
      </w:pPr>
      <w:r>
        <w:rPr>
          <w:rFonts w:ascii="Times New Roman"/>
          <w:b w:val="false"/>
          <w:i w:val="false"/>
          <w:color w:val="000000"/>
          <w:sz w:val="28"/>
        </w:rPr>
        <w:t>
      5) уполномоченный орган в области промышленной безопасности (далее - уполномоченный орган) – центральный исполнительный орган, осуществляющий руководство и межотраслевую координацию, разработку и реализацию государственной политики в области промышленной безопасности;</w:t>
      </w:r>
    </w:p>
    <w:bookmarkEnd w:id="14"/>
    <w:bookmarkStart w:name="z163" w:id="15"/>
    <w:p>
      <w:pPr>
        <w:spacing w:after="0"/>
        <w:ind w:left="0"/>
        <w:jc w:val="both"/>
      </w:pPr>
      <w:r>
        <w:rPr>
          <w:rFonts w:ascii="Times New Roman"/>
          <w:b w:val="false"/>
          <w:i w:val="false"/>
          <w:color w:val="000000"/>
          <w:sz w:val="28"/>
        </w:rPr>
        <w:t xml:space="preserve">
      6) территориальный департамент уполномоченного органа в области промышленной безопасности - территориальное подразделение ведомства центрального исполнительного органа, осуществляющее реализацию государственной политики и контрольные, надзорные функции в области промышленной безопасности; </w:t>
      </w:r>
    </w:p>
    <w:bookmarkEnd w:id="15"/>
    <w:bookmarkStart w:name="z164" w:id="16"/>
    <w:p>
      <w:pPr>
        <w:spacing w:after="0"/>
        <w:ind w:left="0"/>
        <w:jc w:val="both"/>
      </w:pPr>
      <w:r>
        <w:rPr>
          <w:rFonts w:ascii="Times New Roman"/>
          <w:b w:val="false"/>
          <w:i w:val="false"/>
          <w:color w:val="000000"/>
          <w:sz w:val="28"/>
        </w:rPr>
        <w:t>
      7) член постоянно-действующей экзаменационной комиссии – лицо, включенное юридическим лицом в состав постоянно-действующей экзаменационной комиссии.</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по чрезвычайным ситуациям РК от 31.05.2021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по чрезвычайным ситуациям РК от 09.03.2023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5.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 является государственной услугой (далее - государственная услуга) и оказывается территориальными департаментами Комитета промышленной безопасности Министерства по чрезвычайным ситуациям Республики Казахстан (далее - услугодатель) согласно настоящим Правилам.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по чрезвычайным ситуациям РК от 31.05.2021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Глава 2. Порядок оказания государственной услуги</w:t>
      </w:r>
    </w:p>
    <w:bookmarkEnd w:id="18"/>
    <w:bookmarkStart w:name="z21" w:id="19"/>
    <w:p>
      <w:pPr>
        <w:spacing w:after="0"/>
        <w:ind w:left="0"/>
        <w:jc w:val="both"/>
      </w:pPr>
      <w:r>
        <w:rPr>
          <w:rFonts w:ascii="Times New Roman"/>
          <w:b w:val="false"/>
          <w:i w:val="false"/>
          <w:color w:val="000000"/>
          <w:sz w:val="28"/>
        </w:rPr>
        <w:t xml:space="preserve">
      6. Для сдачи экзаменов юридическое лицо, декларирующее промышленную безопасность (далее - услугополучатель), направляют услугодателю посредством веб-портала "электронного правительства" www.egov.kz (далее - портал) заявление в форме электронного документа, удостоверенного электронно-цифровой подписью (далее - ЭЦП) услугополучателя,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9"/>
    <w:bookmarkStart w:name="z22" w:id="20"/>
    <w:p>
      <w:pPr>
        <w:spacing w:after="0"/>
        <w:ind w:left="0"/>
        <w:jc w:val="both"/>
      </w:pPr>
      <w:r>
        <w:rPr>
          <w:rFonts w:ascii="Times New Roman"/>
          <w:b w:val="false"/>
          <w:i w:val="false"/>
          <w:color w:val="000000"/>
          <w:sz w:val="28"/>
        </w:rPr>
        <w:t xml:space="preserve">
      7.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форме Перечня основных требований к оказанию государственной услуги.</w:t>
      </w:r>
    </w:p>
    <w:bookmarkEnd w:id="20"/>
    <w:bookmarkStart w:name="z23" w:id="21"/>
    <w:p>
      <w:pPr>
        <w:spacing w:after="0"/>
        <w:ind w:left="0"/>
        <w:jc w:val="both"/>
      </w:pPr>
      <w:r>
        <w:rPr>
          <w:rFonts w:ascii="Times New Roman"/>
          <w:b w:val="false"/>
          <w:i w:val="false"/>
          <w:color w:val="000000"/>
          <w:sz w:val="28"/>
        </w:rPr>
        <w:t>
      При подаче услугополучателем всех необходимых документов посредством портала – в "личном кабинете"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w:t>
      </w:r>
    </w:p>
    <w:bookmarkEnd w:id="21"/>
    <w:bookmarkStart w:name="z24" w:id="22"/>
    <w:p>
      <w:pPr>
        <w:spacing w:after="0"/>
        <w:ind w:left="0"/>
        <w:jc w:val="both"/>
      </w:pPr>
      <w:r>
        <w:rPr>
          <w:rFonts w:ascii="Times New Roman"/>
          <w:b w:val="false"/>
          <w:i w:val="false"/>
          <w:color w:val="000000"/>
          <w:sz w:val="28"/>
        </w:rPr>
        <w:t>
      Заявление подается не позднее 3 (трех) рабочих дней после назначения на должность руководителя юридического лица или включения в состав ПДЭК и не позднее 45 (сорока пяти) рабочих дней до даты проведения очередной сдачи экзаменов.</w:t>
      </w:r>
    </w:p>
    <w:bookmarkEnd w:id="22"/>
    <w:bookmarkStart w:name="z25" w:id="23"/>
    <w:p>
      <w:pPr>
        <w:spacing w:after="0"/>
        <w:ind w:left="0"/>
        <w:jc w:val="both"/>
      </w:pPr>
      <w:r>
        <w:rPr>
          <w:rFonts w:ascii="Times New Roman"/>
          <w:b w:val="false"/>
          <w:i w:val="false"/>
          <w:color w:val="000000"/>
          <w:sz w:val="28"/>
        </w:rPr>
        <w:t>
      Общий срок рассмотрения заявления и выдачи результата оказания государственной услуги составляет 15 (пятнадцать) рабочих дней.</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Министра по чрезвычайным ситуациям РК от 09.03.2023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8. Работник канцелярии услугодателя осуществляет прием и регистрацию документов в день их поступления и направляет руководителю услугодателя. Руководитель услугодателя направляет руководителю подразделения, который назначает ответственного исполнителя.</w:t>
      </w:r>
    </w:p>
    <w:bookmarkEnd w:id="24"/>
    <w:p>
      <w:pPr>
        <w:spacing w:after="0"/>
        <w:ind w:left="0"/>
        <w:jc w:val="both"/>
      </w:pPr>
      <w:r>
        <w:rPr>
          <w:rFonts w:ascii="Times New Roman"/>
          <w:b w:val="false"/>
          <w:i w:val="false"/>
          <w:color w:val="000000"/>
          <w:sz w:val="28"/>
        </w:rPr>
        <w:t>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bookmarkStart w:name="z180" w:id="25"/>
    <w:p>
      <w:pPr>
        <w:spacing w:after="0"/>
        <w:ind w:left="0"/>
        <w:jc w:val="both"/>
      </w:pPr>
      <w:r>
        <w:rPr>
          <w:rFonts w:ascii="Times New Roman"/>
          <w:b w:val="false"/>
          <w:i w:val="false"/>
          <w:color w:val="000000"/>
          <w:sz w:val="28"/>
        </w:rPr>
        <w:t xml:space="preserve">
      8-1. При выявлении оснований для отказа в оказании государственной услуги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Административного процедурно-процессуального кодекса Республики Казахстан,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позицию по предварительному решению.</w:t>
      </w:r>
    </w:p>
    <w:bookmarkEnd w:id="25"/>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w:t>
      </w:r>
    </w:p>
    <w:p>
      <w:pPr>
        <w:spacing w:after="0"/>
        <w:ind w:left="0"/>
        <w:jc w:val="both"/>
      </w:pPr>
      <w:r>
        <w:rPr>
          <w:rFonts w:ascii="Times New Roman"/>
          <w:b w:val="false"/>
          <w:i w:val="false"/>
          <w:color w:val="000000"/>
          <w:sz w:val="28"/>
        </w:rPr>
        <w:t>
      Заслушивание проводится не позднее 2 (двух) рабочих дней со дня уведомления. По результатам заслушивания услугодатель выдает положительный результат либо мотивированный ответ об отказе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8-1 в соответствии с приказом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9. Ответственный исполнитель в течение 2 (двух) рабочих дней с момента регистрации заявления, проверяет полноту указанных в нем сведений, и в случае установления факта неполных сведений готовит мотивированный отказ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подписанный ЭЦП руководителя услугодателя либо лица его замещающего, и направляет его услугополучателю через портал в форме электронного документа соответственно, в личный кабинет услугополучателя.</w:t>
      </w:r>
    </w:p>
    <w:bookmarkEnd w:id="26"/>
    <w:bookmarkStart w:name="z29" w:id="27"/>
    <w:p>
      <w:pPr>
        <w:spacing w:after="0"/>
        <w:ind w:left="0"/>
        <w:jc w:val="both"/>
      </w:pPr>
      <w:r>
        <w:rPr>
          <w:rFonts w:ascii="Times New Roman"/>
          <w:b w:val="false"/>
          <w:i w:val="false"/>
          <w:color w:val="000000"/>
          <w:sz w:val="28"/>
        </w:rPr>
        <w:t>
      Сведения о государственной регистрации (перерегистрации) юридического лица услугодатель получает из соответствующих государственных информационных систем через шлюз "электронного правительства".</w:t>
      </w:r>
    </w:p>
    <w:bookmarkEnd w:id="27"/>
    <w:bookmarkStart w:name="z30" w:id="28"/>
    <w:p>
      <w:pPr>
        <w:spacing w:after="0"/>
        <w:ind w:left="0"/>
        <w:jc w:val="both"/>
      </w:pPr>
      <w:r>
        <w:rPr>
          <w:rFonts w:ascii="Times New Roman"/>
          <w:b w:val="false"/>
          <w:i w:val="false"/>
          <w:color w:val="000000"/>
          <w:sz w:val="28"/>
        </w:rPr>
        <w:t>
      В случае указания услугополучателем полных сведений, ответственный исполнитель в течение 3 (трех) рабочих дней с момента регистрации заявления направляет услугополучателю уведомление о дате сдачи экзаменов с перечнем нормативно-правовых актов в области промышленной безопасности, по которым будет осуществляться прием экзамена.</w:t>
      </w:r>
    </w:p>
    <w:bookmarkEnd w:id="28"/>
    <w:bookmarkStart w:name="z31" w:id="29"/>
    <w:p>
      <w:pPr>
        <w:spacing w:after="0"/>
        <w:ind w:left="0"/>
        <w:jc w:val="both"/>
      </w:pPr>
      <w:r>
        <w:rPr>
          <w:rFonts w:ascii="Times New Roman"/>
          <w:b w:val="false"/>
          <w:i w:val="false"/>
          <w:color w:val="000000"/>
          <w:sz w:val="28"/>
        </w:rPr>
        <w:t>
      Уведомление подписывается ЭЦП руководителя услугодателя, либо лица его замещающего и направляется услугополучателю через портал в форме электронного документа в личный кабинет услугополучателя.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по чрезвычайным ситуациям РК от 31.05.2021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10. Тесты разрабатываются территориальными департаментами уполномоченного органа в области промышленной безопасности. Количество тестовых вопросов составляет сто вопросов. Количество вариантов ответов на один тестовый вопрос составляет четыре, один из которых правильный. Время на выполнение тестов составляет не более ста двадцати минут.</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по чрезвычайным ситуациям РК от 31.05.2021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31"/>
    <w:p>
      <w:pPr>
        <w:spacing w:after="0"/>
        <w:ind w:left="0"/>
        <w:jc w:val="both"/>
      </w:pPr>
      <w:r>
        <w:rPr>
          <w:rFonts w:ascii="Times New Roman"/>
          <w:b w:val="false"/>
          <w:i w:val="false"/>
          <w:color w:val="000000"/>
          <w:sz w:val="28"/>
        </w:rPr>
        <w:t xml:space="preserve">
      10-1. Минимальные технические требования по техническому оснащению при проведении тестирования изложены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по чрезвычайным ситуациям РК от 09.03.2023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11. Во время тестирования экзаменуемым лицам не допускается разговаривать с другими лицами, обмениваться материалами, использовать информацию на бумажных и электронных носителях, пользоваться средствами связи, покидать помещение.</w:t>
      </w:r>
    </w:p>
    <w:bookmarkEnd w:id="32"/>
    <w:bookmarkStart w:name="z34" w:id="33"/>
    <w:p>
      <w:pPr>
        <w:spacing w:after="0"/>
        <w:ind w:left="0"/>
        <w:jc w:val="both"/>
      </w:pPr>
      <w:r>
        <w:rPr>
          <w:rFonts w:ascii="Times New Roman"/>
          <w:b w:val="false"/>
          <w:i w:val="false"/>
          <w:color w:val="000000"/>
          <w:sz w:val="28"/>
        </w:rPr>
        <w:t>
      12. При количестве положительных ответов 70 (семьдесят) процентов и более, экзамен считается сданным. В случае, если результаты экзамена составляют менее установленного порогового уровня, экзамен считается не сданным.</w:t>
      </w:r>
    </w:p>
    <w:bookmarkEnd w:id="33"/>
    <w:bookmarkStart w:name="z35" w:id="34"/>
    <w:p>
      <w:pPr>
        <w:spacing w:after="0"/>
        <w:ind w:left="0"/>
        <w:jc w:val="both"/>
      </w:pPr>
      <w:r>
        <w:rPr>
          <w:rFonts w:ascii="Times New Roman"/>
          <w:b w:val="false"/>
          <w:i w:val="false"/>
          <w:color w:val="000000"/>
          <w:sz w:val="28"/>
        </w:rPr>
        <w:t>
      13. После завершения экзамена экзаменуемому лицу в день прохождения тестирования выдается протокол, с указанием количества правильных ответов по вопросам и конкретных результатов ответов по каждому вопросу.</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xml:space="preserve">
      14. Результат экзамена оформляется сертификатом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подписывается экзаменационной комиссией до завершения срока оказания государственной услуги.</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15. Сертификат сохраняется до очередной сдачи экзаменов.</w:t>
      </w:r>
    </w:p>
    <w:bookmarkEnd w:id="36"/>
    <w:bookmarkStart w:name="z38" w:id="37"/>
    <w:p>
      <w:pPr>
        <w:spacing w:after="0"/>
        <w:ind w:left="0"/>
        <w:jc w:val="both"/>
      </w:pPr>
      <w:r>
        <w:rPr>
          <w:rFonts w:ascii="Times New Roman"/>
          <w:b w:val="false"/>
          <w:i w:val="false"/>
          <w:color w:val="000000"/>
          <w:sz w:val="28"/>
        </w:rPr>
        <w:t>
      16. Лица, не сдавшие экзамен, подлежат прохождению повторной сдачи экзамена. Повторная сдача экзамена проводится единожды и не позднее одного месяца.</w:t>
      </w:r>
    </w:p>
    <w:bookmarkEnd w:id="37"/>
    <w:bookmarkStart w:name="z39" w:id="38"/>
    <w:p>
      <w:pPr>
        <w:spacing w:after="0"/>
        <w:ind w:left="0"/>
        <w:jc w:val="both"/>
      </w:pPr>
      <w:r>
        <w:rPr>
          <w:rFonts w:ascii="Times New Roman"/>
          <w:b w:val="false"/>
          <w:i w:val="false"/>
          <w:color w:val="000000"/>
          <w:sz w:val="28"/>
        </w:rPr>
        <w:t>
      17. Лица, не сдавшие повторно экзамен, отстраняются от занимаемой должности в порядке, установленном трудовым законодательством.</w:t>
      </w:r>
    </w:p>
    <w:bookmarkEnd w:id="38"/>
    <w:bookmarkStart w:name="z40" w:id="39"/>
    <w:p>
      <w:pPr>
        <w:spacing w:after="0"/>
        <w:ind w:left="0"/>
        <w:jc w:val="both"/>
      </w:pPr>
      <w:r>
        <w:rPr>
          <w:rFonts w:ascii="Times New Roman"/>
          <w:b w:val="false"/>
          <w:i w:val="false"/>
          <w:color w:val="000000"/>
          <w:sz w:val="28"/>
        </w:rPr>
        <w:t>
      Руководителю организаций направляется уведомление с приложением результатов прохождения экзамена.</w:t>
      </w:r>
    </w:p>
    <w:bookmarkEnd w:id="39"/>
    <w:bookmarkStart w:name="z41" w:id="40"/>
    <w:p>
      <w:pPr>
        <w:spacing w:after="0"/>
        <w:ind w:left="0"/>
        <w:jc w:val="both"/>
      </w:pPr>
      <w:r>
        <w:rPr>
          <w:rFonts w:ascii="Times New Roman"/>
          <w:b w:val="false"/>
          <w:i w:val="false"/>
          <w:color w:val="000000"/>
          <w:sz w:val="28"/>
        </w:rPr>
        <w:t>
      18. Результат оказания государственной услуги подписывается электронной цифровой подписью руководителя услугодателя либо лица его замещающего и направляется через портал в "личный кабинет" услугополучателя в форме электронного документа.</w:t>
      </w:r>
    </w:p>
    <w:bookmarkEnd w:id="40"/>
    <w:p>
      <w:pPr>
        <w:spacing w:after="0"/>
        <w:ind w:left="0"/>
        <w:jc w:val="both"/>
      </w:pPr>
      <w:r>
        <w:rPr>
          <w:rFonts w:ascii="Times New Roman"/>
          <w:b w:val="false"/>
          <w:i w:val="false"/>
          <w:color w:val="000000"/>
          <w:sz w:val="28"/>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w:t>
      </w:r>
    </w:p>
    <w:p>
      <w:pPr>
        <w:spacing w:after="0"/>
        <w:ind w:left="0"/>
        <w:jc w:val="both"/>
      </w:pPr>
      <w:r>
        <w:rPr>
          <w:rFonts w:ascii="Times New Roman"/>
          <w:b w:val="false"/>
          <w:i w:val="false"/>
          <w:color w:val="000000"/>
          <w:sz w:val="28"/>
        </w:rPr>
        <w:t>
      Информация о порядке и статусе оказания государственной услуги поступает в автоматическом режиме в информационную систему мониторинга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по чрезвычайным ситуациям РК от 09.03.2023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41"/>
    <w:p>
      <w:pPr>
        <w:spacing w:after="0"/>
        <w:ind w:left="0"/>
        <w:jc w:val="both"/>
      </w:pPr>
      <w:r>
        <w:rPr>
          <w:rFonts w:ascii="Times New Roman"/>
          <w:b w:val="false"/>
          <w:i w:val="false"/>
          <w:color w:val="000000"/>
          <w:sz w:val="28"/>
        </w:rPr>
        <w:t>
      18-1. Информацию о внесенных изменениях и (или) дополнениях в настоящих Правилах услугодателям, оператору информационно-коммуникационной инфраструктуры "электронного правительства" и в Единый контакт-центр по вопросам оказания государственных услуг направляет уполномоченный орган в области промышленной безопасности.</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18-1 в соответствии с приказом Министра по чрезвычайным ситуациям РК от 09.03.2023 </w:t>
      </w:r>
      <w:r>
        <w:rPr>
          <w:rFonts w:ascii="Times New Roman"/>
          <w:b w:val="false"/>
          <w:i w:val="false"/>
          <w:color w:val="00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2"/>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по вопросам оказания государственных услуг</w:t>
      </w:r>
    </w:p>
    <w:bookmarkEnd w:id="42"/>
    <w:bookmarkStart w:name="z43" w:id="43"/>
    <w:p>
      <w:pPr>
        <w:spacing w:after="0"/>
        <w:ind w:left="0"/>
        <w:jc w:val="both"/>
      </w:pPr>
      <w:r>
        <w:rPr>
          <w:rFonts w:ascii="Times New Roman"/>
          <w:b w:val="false"/>
          <w:i w:val="false"/>
          <w:color w:val="000000"/>
          <w:sz w:val="28"/>
        </w:rPr>
        <w:t>
      19.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43"/>
    <w:p>
      <w:pPr>
        <w:spacing w:after="0"/>
        <w:ind w:left="0"/>
        <w:jc w:val="both"/>
      </w:pPr>
      <w:r>
        <w:rPr>
          <w:rFonts w:ascii="Times New Roman"/>
          <w:b w:val="false"/>
          <w:i w:val="false"/>
          <w:color w:val="000000"/>
          <w:sz w:val="28"/>
        </w:rPr>
        <w:t>
      Жалоба подается услугодателю,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вправе не направлять жалобу в орган, рассматривающий жалобу, если он в течение 3 (трех) рабочих дней примет благоприятное решение, совершит административное действие, полностью удовлетворяющие требованиям, указанным в жалобе.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xml:space="preserve">
      20.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4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xml:space="preserve">
      21. Срок рассмотрения жалобы услугодателем,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4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p>
      <w:pPr>
        <w:spacing w:after="0"/>
        <w:ind w:left="0"/>
        <w:jc w:val="both"/>
      </w:pPr>
      <w:r>
        <w:rPr>
          <w:rFonts w:ascii="Times New Roman"/>
          <w:b w:val="false"/>
          <w:i w:val="false"/>
          <w:color w:val="000000"/>
          <w:sz w:val="28"/>
        </w:rPr>
        <w:t>
      2) получения дополнительной информации.</w:t>
      </w:r>
    </w:p>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6"/>
    <w:p>
      <w:pPr>
        <w:spacing w:after="0"/>
        <w:ind w:left="0"/>
        <w:jc w:val="both"/>
      </w:pPr>
      <w:r>
        <w:rPr>
          <w:rFonts w:ascii="Times New Roman"/>
          <w:b w:val="false"/>
          <w:i w:val="false"/>
          <w:color w:val="000000"/>
          <w:sz w:val="28"/>
        </w:rPr>
        <w:t xml:space="preserve">
      22.Если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по чрезвычайным ситуациям РК от 24.05.2022 </w:t>
      </w:r>
      <w:r>
        <w:rPr>
          <w:rFonts w:ascii="Times New Roman"/>
          <w:b w:val="false"/>
          <w:i w:val="false"/>
          <w:color w:val="00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сдачи экзаменов</w:t>
            </w:r>
            <w:r>
              <w:br/>
            </w:r>
            <w:r>
              <w:rPr>
                <w:rFonts w:ascii="Times New Roman"/>
                <w:b w:val="false"/>
                <w:i w:val="false"/>
                <w:color w:val="000000"/>
                <w:sz w:val="20"/>
              </w:rPr>
              <w:t>руководителями юридических</w:t>
            </w:r>
            <w:r>
              <w:br/>
            </w:r>
            <w:r>
              <w:rPr>
                <w:rFonts w:ascii="Times New Roman"/>
                <w:b w:val="false"/>
                <w:i w:val="false"/>
                <w:color w:val="000000"/>
                <w:sz w:val="20"/>
              </w:rPr>
              <w:t>лиц, декларирующих</w:t>
            </w:r>
            <w:r>
              <w:br/>
            </w:r>
            <w:r>
              <w:rPr>
                <w:rFonts w:ascii="Times New Roman"/>
                <w:b w:val="false"/>
                <w:i w:val="false"/>
                <w:color w:val="000000"/>
                <w:sz w:val="20"/>
              </w:rPr>
              <w:t>промышленную безопасность,</w:t>
            </w:r>
            <w:r>
              <w:br/>
            </w:r>
            <w:r>
              <w:rPr>
                <w:rFonts w:ascii="Times New Roman"/>
                <w:b w:val="false"/>
                <w:i w:val="false"/>
                <w:color w:val="000000"/>
                <w:sz w:val="20"/>
              </w:rPr>
              <w:t>а также членами постоянно</w:t>
            </w:r>
            <w:r>
              <w:br/>
            </w:r>
            <w:r>
              <w:rPr>
                <w:rFonts w:ascii="Times New Roman"/>
                <w:b w:val="false"/>
                <w:i w:val="false"/>
                <w:color w:val="000000"/>
                <w:sz w:val="20"/>
              </w:rPr>
              <w:t>действующих экзаменационных</w:t>
            </w:r>
            <w:r>
              <w:br/>
            </w:r>
            <w:r>
              <w:rPr>
                <w:rFonts w:ascii="Times New Roman"/>
                <w:b w:val="false"/>
                <w:i w:val="false"/>
                <w:color w:val="000000"/>
                <w:sz w:val="20"/>
              </w:rPr>
              <w:t>комиссий указанных</w:t>
            </w:r>
            <w:r>
              <w:br/>
            </w:r>
            <w:r>
              <w:rPr>
                <w:rFonts w:ascii="Times New Roman"/>
                <w:b w:val="false"/>
                <w:i w:val="false"/>
                <w:color w:val="000000"/>
                <w:sz w:val="20"/>
              </w:rPr>
              <w:t>юридических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[Реквизиты юридического лица (адрес, бизнес-идентификационный номер,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[Наименование государственного органа]</w:t>
            </w:r>
          </w:p>
        </w:tc>
      </w:tr>
    </w:tbl>
    <w:p>
      <w:pPr>
        <w:spacing w:after="0"/>
        <w:ind w:left="0"/>
        <w:jc w:val="both"/>
      </w:pPr>
      <w:r>
        <w:rPr>
          <w:rFonts w:ascii="Times New Roman"/>
          <w:b w:val="false"/>
          <w:i w:val="false"/>
          <w:color w:val="000000"/>
          <w:sz w:val="28"/>
        </w:rPr>
        <w:t>
      Номер заявления: [Номер]</w:t>
      </w:r>
    </w:p>
    <w:p>
      <w:pPr>
        <w:spacing w:after="0"/>
        <w:ind w:left="0"/>
        <w:jc w:val="both"/>
      </w:pPr>
      <w:r>
        <w:rPr>
          <w:rFonts w:ascii="Times New Roman"/>
          <w:b w:val="false"/>
          <w:i w:val="false"/>
          <w:color w:val="000000"/>
          <w:sz w:val="28"/>
        </w:rPr>
        <w:t>Дата заявления: [Дата]</w:t>
      </w:r>
    </w:p>
    <w:bookmarkStart w:name="z182" w:id="47"/>
    <w:p>
      <w:pPr>
        <w:spacing w:after="0"/>
        <w:ind w:left="0"/>
        <w:jc w:val="left"/>
      </w:pPr>
      <w:r>
        <w:rPr>
          <w:rFonts w:ascii="Times New Roman"/>
          <w:b/>
          <w:i w:val="false"/>
          <w:color w:val="000000"/>
        </w:rPr>
        <w:t xml:space="preserve"> ЗАЯВЛЕНИЕ</w:t>
      </w:r>
      <w:r>
        <w:br/>
      </w:r>
      <w:r>
        <w:rPr>
          <w:rFonts w:ascii="Times New Roman"/>
          <w:b/>
          <w:i w:val="false"/>
          <w:color w:val="000000"/>
        </w:rPr>
        <w:t>на проверку знаний руководителей юридических лиц, декларирующих промышленную</w:t>
      </w:r>
      <w:r>
        <w:br/>
      </w:r>
      <w:r>
        <w:rPr>
          <w:rFonts w:ascii="Times New Roman"/>
          <w:b/>
          <w:i w:val="false"/>
          <w:color w:val="000000"/>
        </w:rPr>
        <w:t>безопасность, а также членов постоянно действующих экзаменационных комиссий</w:t>
      </w:r>
      <w:r>
        <w:br/>
      </w:r>
      <w:r>
        <w:rPr>
          <w:rFonts w:ascii="Times New Roman"/>
          <w:b/>
          <w:i w:val="false"/>
          <w:color w:val="000000"/>
        </w:rPr>
        <w:t>указанных юридических лиц</w:t>
      </w:r>
    </w:p>
    <w:bookmarkEnd w:id="47"/>
    <w:p>
      <w:pPr>
        <w:spacing w:after="0"/>
        <w:ind w:left="0"/>
        <w:jc w:val="both"/>
      </w:pPr>
      <w:r>
        <w:rPr>
          <w:rFonts w:ascii="Times New Roman"/>
          <w:b w:val="false"/>
          <w:i w:val="false"/>
          <w:color w:val="ff0000"/>
          <w:sz w:val="28"/>
        </w:rPr>
        <w:t xml:space="preserve">
      Сноска. Приложение 1 - в редакции приказа Министра по чрезвычайным ситуациям РК от 24.05.2022 </w:t>
      </w:r>
      <w:r>
        <w:rPr>
          <w:rFonts w:ascii="Times New Roman"/>
          <w:b w:val="false"/>
          <w:i w:val="false"/>
          <w:color w:val="ff0000"/>
          <w:sz w:val="28"/>
        </w:rPr>
        <w:t>№ 170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требованиями пункта 8 </w:t>
      </w:r>
      <w:r>
        <w:rPr>
          <w:rFonts w:ascii="Times New Roman"/>
          <w:b w:val="false"/>
          <w:i w:val="false"/>
          <w:color w:val="000000"/>
          <w:sz w:val="28"/>
        </w:rPr>
        <w:t>статьи 79</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гражданской защите" прошу Вас принять экзамены по вопросам промышленной</w:t>
      </w:r>
    </w:p>
    <w:p>
      <w:pPr>
        <w:spacing w:after="0"/>
        <w:ind w:left="0"/>
        <w:jc w:val="both"/>
      </w:pPr>
      <w:r>
        <w:rPr>
          <w:rFonts w:ascii="Times New Roman"/>
          <w:b w:val="false"/>
          <w:i w:val="false"/>
          <w:color w:val="000000"/>
          <w:sz w:val="28"/>
        </w:rPr>
        <w:t>безопасности у руководителей и членов постоянно- действующей экзаменационной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отрасль промышленности, сфера деятельности)</w:t>
      </w:r>
    </w:p>
    <w:p>
      <w:pPr>
        <w:spacing w:after="0"/>
        <w:ind w:left="0"/>
        <w:jc w:val="both"/>
      </w:pPr>
      <w:r>
        <w:rPr>
          <w:rFonts w:ascii="Times New Roman"/>
          <w:b w:val="false"/>
          <w:i w:val="false"/>
          <w:color w:val="000000"/>
          <w:sz w:val="28"/>
        </w:rPr>
        <w:t>1. 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______________________________________________________________________</w:t>
      </w:r>
    </w:p>
    <w:p>
      <w:pPr>
        <w:spacing w:after="0"/>
        <w:ind w:left="0"/>
        <w:jc w:val="both"/>
      </w:pPr>
      <w:r>
        <w:rPr>
          <w:rFonts w:ascii="Times New Roman"/>
          <w:b w:val="false"/>
          <w:i w:val="false"/>
          <w:color w:val="000000"/>
          <w:sz w:val="28"/>
        </w:rPr>
        <w:t>(Ф.И.О., индивидуальный идентификационный номер, должность экзаменуемого)</w:t>
      </w:r>
    </w:p>
    <w:p>
      <w:pPr>
        <w:spacing w:after="0"/>
        <w:ind w:left="0"/>
        <w:jc w:val="both"/>
      </w:pPr>
      <w:r>
        <w:rPr>
          <w:rFonts w:ascii="Times New Roman"/>
          <w:b w:val="false"/>
          <w:i w:val="false"/>
          <w:color w:val="000000"/>
          <w:sz w:val="28"/>
        </w:rPr>
        <w:t>Согласен на использования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Подтверждаю достоверность представленной информации и осведомлен</w:t>
      </w:r>
    </w:p>
    <w:p>
      <w:pPr>
        <w:spacing w:after="0"/>
        <w:ind w:left="0"/>
        <w:jc w:val="both"/>
      </w:pPr>
      <w:r>
        <w:rPr>
          <w:rFonts w:ascii="Times New Roman"/>
          <w:b w:val="false"/>
          <w:i w:val="false"/>
          <w:color w:val="000000"/>
          <w:sz w:val="28"/>
        </w:rPr>
        <w:t>об ответственности за предоставление недостоверных сведений в соответствии</w:t>
      </w:r>
    </w:p>
    <w:p>
      <w:pPr>
        <w:spacing w:after="0"/>
        <w:ind w:left="0"/>
        <w:jc w:val="both"/>
      </w:pPr>
      <w:r>
        <w:rPr>
          <w:rFonts w:ascii="Times New Roman"/>
          <w:b w:val="false"/>
          <w:i w:val="false"/>
          <w:color w:val="000000"/>
          <w:sz w:val="28"/>
        </w:rPr>
        <w:t>с законодательством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электронная</w:t>
            </w:r>
            <w:r>
              <w:br/>
            </w:r>
            <w:r>
              <w:rPr>
                <w:rFonts w:ascii="Times New Roman"/>
                <w:b w:val="false"/>
                <w:i w:val="false"/>
                <w:color w:val="000000"/>
                <w:sz w:val="20"/>
              </w:rPr>
              <w:t>цифровая подпись]</w:t>
            </w:r>
          </w:p>
        </w:tc>
      </w:tr>
    </w:tbl>
    <w:p>
      <w:pPr>
        <w:spacing w:after="0"/>
        <w:ind w:left="0"/>
        <w:jc w:val="left"/>
      </w:pPr>
      <w:r>
        <w:br/>
      </w:r>
    </w:p>
    <w:p>
      <w:pPr>
        <w:spacing w:after="0"/>
        <w:ind w:left="0"/>
        <w:jc w:val="both"/>
      </w:pPr>
      <w:r>
        <w:drawing>
          <wp:inline distT="0" distB="0" distL="0" distR="0">
            <wp:extent cx="78105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сдачи экзаменов</w:t>
            </w:r>
            <w:r>
              <w:br/>
            </w:r>
            <w:r>
              <w:rPr>
                <w:rFonts w:ascii="Times New Roman"/>
                <w:b w:val="false"/>
                <w:i w:val="false"/>
                <w:color w:val="000000"/>
                <w:sz w:val="20"/>
              </w:rPr>
              <w:t>руководителями юридических</w:t>
            </w:r>
            <w:r>
              <w:br/>
            </w:r>
            <w:r>
              <w:rPr>
                <w:rFonts w:ascii="Times New Roman"/>
                <w:b w:val="false"/>
                <w:i w:val="false"/>
                <w:color w:val="000000"/>
                <w:sz w:val="20"/>
              </w:rPr>
              <w:t>лиц, декларирующих</w:t>
            </w:r>
            <w:r>
              <w:br/>
            </w:r>
            <w:r>
              <w:rPr>
                <w:rFonts w:ascii="Times New Roman"/>
                <w:b w:val="false"/>
                <w:i w:val="false"/>
                <w:color w:val="000000"/>
                <w:sz w:val="20"/>
              </w:rPr>
              <w:t>промышленную безопасность,</w:t>
            </w:r>
            <w:r>
              <w:br/>
            </w:r>
            <w:r>
              <w:rPr>
                <w:rFonts w:ascii="Times New Roman"/>
                <w:b w:val="false"/>
                <w:i w:val="false"/>
                <w:color w:val="000000"/>
                <w:sz w:val="20"/>
              </w:rPr>
              <w:t>а также членами постоянно</w:t>
            </w:r>
            <w:r>
              <w:br/>
            </w:r>
            <w:r>
              <w:rPr>
                <w:rFonts w:ascii="Times New Roman"/>
                <w:b w:val="false"/>
                <w:i w:val="false"/>
                <w:color w:val="000000"/>
                <w:sz w:val="20"/>
              </w:rPr>
              <w:t>действующих экзаменационных</w:t>
            </w:r>
            <w:r>
              <w:br/>
            </w:r>
            <w:r>
              <w:rPr>
                <w:rFonts w:ascii="Times New Roman"/>
                <w:b w:val="false"/>
                <w:i w:val="false"/>
                <w:color w:val="000000"/>
                <w:sz w:val="20"/>
              </w:rPr>
              <w:t>комиссий указанных</w:t>
            </w:r>
            <w:r>
              <w:br/>
            </w:r>
            <w:r>
              <w:rPr>
                <w:rFonts w:ascii="Times New Roman"/>
                <w:b w:val="false"/>
                <w:i w:val="false"/>
                <w:color w:val="000000"/>
                <w:sz w:val="20"/>
              </w:rPr>
              <w:t>юридических лиц</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Министра по чрезвычайным ситуациям РК от 09.03.2023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2 - в редакции приказа Министра по чрезвычайным ситуациям РК от 31.05.2021 </w:t>
      </w:r>
      <w:r>
        <w:rPr>
          <w:rFonts w:ascii="Times New Roman"/>
          <w:b w:val="false"/>
          <w:i w:val="false"/>
          <w:color w:val="000000"/>
          <w:sz w:val="28"/>
        </w:rPr>
        <w:t>№ 251</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по чрезвычайным ситуациям РК от 24.05.2022 </w:t>
      </w:r>
      <w:r>
        <w:rPr>
          <w:rFonts w:ascii="Times New Roman"/>
          <w:b w:val="false"/>
          <w:i w:val="false"/>
          <w:color w:val="000000"/>
          <w:sz w:val="28"/>
        </w:rPr>
        <w:t>№ 170</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 от 09.03.2023 </w:t>
      </w:r>
      <w:r>
        <w:rPr>
          <w:rFonts w:ascii="Times New Roman"/>
          <w:b w:val="false"/>
          <w:i w:val="false"/>
          <w:color w:val="000000"/>
          <w:sz w:val="28"/>
        </w:rPr>
        <w:t>№ 103</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"Проверка знаний руководителей юридических лиц, декларирующих промышленную безопасность, а также членов постоянно действующих экзаменационных комиссий указанных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департаменты Комитета промышленной безопасности Министерства по чрезвычайным ситуациям Республики Казахстан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(пятнадцать) рабочих дней.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Электронная (полностью автоматизированная)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Форма представления результата оказания государственной услуги: электронная.</w:t>
            </w:r>
          </w:p>
          <w:p>
            <w:pPr>
              <w:spacing w:after="20"/>
              <w:ind w:left="20"/>
              <w:jc w:val="both"/>
            </w:pPr>
            <w:r>
              <w:rPr>
                <w:rFonts w:ascii="Times New Roman"/>
                <w:b w:val="false"/>
                <w:i w:val="false"/>
                <w:color w:val="000000"/>
                <w:sz w:val="20"/>
              </w:rPr>
              <w:t xml:space="preserve">
Результат оказания государственной услуги направляется и хранится в "личном кабинете" услугополучателя в форме электронного документа, подписанного электронной цифровой подписью (далее – ЭЦП) руководителя услугодателя либо лица его замещающего.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часов до 14.30 часов;</w:t>
            </w:r>
          </w:p>
          <w:p>
            <w:pPr>
              <w:spacing w:after="20"/>
              <w:ind w:left="20"/>
              <w:jc w:val="both"/>
            </w:pPr>
            <w:r>
              <w:rPr>
                <w:rFonts w:ascii="Times New Roman"/>
                <w:b w:val="false"/>
                <w:i w:val="false"/>
                <w:color w:val="000000"/>
                <w:sz w:val="20"/>
              </w:rPr>
              <w:t>
2)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заявления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Заявление в форме электронного документа, удостоверенного ЭЦП услугополучателя, по форме согласно </w:t>
            </w:r>
            <w:r>
              <w:rPr>
                <w:rFonts w:ascii="Times New Roman"/>
                <w:b w:val="false"/>
                <w:i w:val="false"/>
                <w:color w:val="000000"/>
                <w:sz w:val="20"/>
              </w:rPr>
              <w:t>приложению 1</w:t>
            </w:r>
            <w:r>
              <w:rPr>
                <w:rFonts w:ascii="Times New Roman"/>
                <w:b w:val="false"/>
                <w:i w:val="false"/>
                <w:color w:val="000000"/>
                <w:sz w:val="20"/>
              </w:rPr>
              <w:t xml:space="preserve">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2)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3)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4) несоответствие услугополучателя требованиям установленным законодательством Республики Казахстан в области промышленной безопасности;</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электронной форме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услугодатель - www.gov.kz/memleket/entities/kpb, раздел "Государственные услуги";</w:t>
            </w:r>
          </w:p>
          <w:p>
            <w:pPr>
              <w:spacing w:after="20"/>
              <w:ind w:left="20"/>
              <w:jc w:val="both"/>
            </w:pPr>
            <w:r>
              <w:rPr>
                <w:rFonts w:ascii="Times New Roman"/>
                <w:b w:val="false"/>
                <w:i w:val="false"/>
                <w:color w:val="000000"/>
                <w:sz w:val="20"/>
              </w:rPr>
              <w:t>
2) портал - www.egov.kz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сдачи экзаменов руководителями </w:t>
            </w:r>
            <w:r>
              <w:br/>
            </w:r>
            <w:r>
              <w:rPr>
                <w:rFonts w:ascii="Times New Roman"/>
                <w:b w:val="false"/>
                <w:i w:val="false"/>
                <w:color w:val="000000"/>
                <w:sz w:val="20"/>
              </w:rPr>
              <w:t>юридических лиц, декларирующих</w:t>
            </w:r>
            <w:r>
              <w:br/>
            </w:r>
            <w:r>
              <w:rPr>
                <w:rFonts w:ascii="Times New Roman"/>
                <w:b w:val="false"/>
                <w:i w:val="false"/>
                <w:color w:val="000000"/>
                <w:sz w:val="20"/>
              </w:rPr>
              <w:t xml:space="preserve">промышленную безопасность, </w:t>
            </w:r>
            <w:r>
              <w:br/>
            </w:r>
            <w:r>
              <w:rPr>
                <w:rFonts w:ascii="Times New Roman"/>
                <w:b w:val="false"/>
                <w:i w:val="false"/>
                <w:color w:val="000000"/>
                <w:sz w:val="20"/>
              </w:rPr>
              <w:t xml:space="preserve">а также членами постоянно </w:t>
            </w:r>
            <w:r>
              <w:br/>
            </w:r>
            <w:r>
              <w:rPr>
                <w:rFonts w:ascii="Times New Roman"/>
                <w:b w:val="false"/>
                <w:i w:val="false"/>
                <w:color w:val="000000"/>
                <w:sz w:val="20"/>
              </w:rPr>
              <w:t xml:space="preserve">действующих экзаменационных </w:t>
            </w:r>
            <w:r>
              <w:br/>
            </w:r>
            <w:r>
              <w:rPr>
                <w:rFonts w:ascii="Times New Roman"/>
                <w:b w:val="false"/>
                <w:i w:val="false"/>
                <w:color w:val="000000"/>
                <w:sz w:val="20"/>
              </w:rPr>
              <w:t xml:space="preserve">комиссий указанных </w:t>
            </w:r>
            <w:r>
              <w:br/>
            </w:r>
            <w:r>
              <w:rPr>
                <w:rFonts w:ascii="Times New Roman"/>
                <w:b w:val="false"/>
                <w:i w:val="false"/>
                <w:color w:val="000000"/>
                <w:sz w:val="20"/>
              </w:rPr>
              <w:t>юридических лиц</w:t>
            </w:r>
          </w:p>
        </w:tc>
      </w:tr>
    </w:tbl>
    <w:p>
      <w:pPr>
        <w:spacing w:after="0"/>
        <w:ind w:left="0"/>
        <w:jc w:val="both"/>
      </w:pPr>
      <w:r>
        <w:rPr>
          <w:rFonts w:ascii="Times New Roman"/>
          <w:b w:val="false"/>
          <w:i w:val="false"/>
          <w:color w:val="ff0000"/>
          <w:sz w:val="28"/>
        </w:rPr>
        <w:t xml:space="preserve">
      Сноска. Приложение 3 - в редакции приказа Министра по чрезвычайным ситуациям РК от 31.05.2021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департаментінің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09700" cy="1397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территориального департамента Комитета промышленной безопасности Министерства по чрезвычайным ситуациям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w:t>
                  </w:r>
                </w:p>
              </w:tc>
            </w:tr>
          </w:tbl>
          <w:p/>
          <w:p>
            <w:pPr>
              <w:spacing w:after="20"/>
              <w:ind w:left="20"/>
              <w:jc w:val="both"/>
            </w:pPr>
          </w:p>
          <w:p>
            <w:pPr>
              <w:spacing w:after="20"/>
              <w:ind w:left="20"/>
              <w:jc w:val="both"/>
            </w:pPr>
            <w:r>
              <w:rPr>
                <w:rFonts w:ascii="Times New Roman"/>
                <w:b w:val="false"/>
                <w:i w:val="false"/>
                <w:color w:val="000000"/>
                <w:sz w:val="20"/>
              </w:rPr>
              <w:t>
Дата: [Дата выдачи] год [Наименование организации]</w:t>
            </w:r>
          </w:p>
          <w:p>
            <w:pPr>
              <w:spacing w:after="20"/>
              <w:ind w:left="20"/>
              <w:jc w:val="both"/>
            </w:pPr>
            <w:r>
              <w:rPr>
                <w:rFonts w:ascii="Times New Roman"/>
                <w:b w:val="false"/>
                <w:i w:val="false"/>
                <w:color w:val="000000"/>
                <w:sz w:val="20"/>
              </w:rPr>
              <w:t>
Номер: [Номер документа] [Адрес]</w:t>
            </w:r>
          </w:p>
          <w:p>
            <w:pPr>
              <w:spacing w:after="20"/>
              <w:ind w:left="20"/>
              <w:jc w:val="both"/>
            </w:pPr>
            <w:r>
              <w:rPr>
                <w:rFonts w:ascii="Times New Roman"/>
                <w:b w:val="false"/>
                <w:i w:val="false"/>
                <w:color w:val="000000"/>
                <w:sz w:val="20"/>
              </w:rPr>
              <w:t>
Мотивированный отказ</w:t>
            </w:r>
          </w:p>
          <w:p>
            <w:pPr>
              <w:spacing w:after="20"/>
              <w:ind w:left="20"/>
              <w:jc w:val="both"/>
            </w:pPr>
            <w:r>
              <w:rPr>
                <w:rFonts w:ascii="Times New Roman"/>
                <w:b w:val="false"/>
                <w:i w:val="false"/>
                <w:color w:val="000000"/>
                <w:sz w:val="20"/>
              </w:rPr>
              <w:t>
[Наименование территориального департамента] Комитета промышленной безопасности Министерства по чрезвычайным ситуациям Республики Казахстан, рассмотрев Ваше обращение № [Номер входящего документа] от [Дата] г. сообщает следующее:</w:t>
            </w:r>
          </w:p>
          <w:p>
            <w:pPr>
              <w:spacing w:after="20"/>
              <w:ind w:left="20"/>
              <w:jc w:val="both"/>
            </w:pPr>
            <w:r>
              <w:rPr>
                <w:rFonts w:ascii="Times New Roman"/>
                <w:b w:val="false"/>
                <w:i w:val="false"/>
                <w:color w:val="000000"/>
                <w:sz w:val="20"/>
              </w:rPr>
              <w:t xml:space="preserve">
[Обоснование отказа] </w:t>
            </w:r>
          </w:p>
          <w:p>
            <w:pPr>
              <w:spacing w:after="20"/>
              <w:ind w:left="20"/>
              <w:jc w:val="both"/>
            </w:pPr>
            <w:r>
              <w:rPr>
                <w:rFonts w:ascii="Times New Roman"/>
                <w:b w:val="false"/>
                <w:i w:val="false"/>
                <w:color w:val="000000"/>
                <w:sz w:val="20"/>
              </w:rPr>
              <w:t>
[Должность подписывающего] [Фамилия, имя, отчество</w:t>
            </w:r>
          </w:p>
          <w:p>
            <w:pPr>
              <w:spacing w:after="20"/>
              <w:ind w:left="20"/>
              <w:jc w:val="both"/>
            </w:pPr>
            <w:r>
              <w:rPr>
                <w:rFonts w:ascii="Times New Roman"/>
                <w:b w:val="false"/>
                <w:i w:val="false"/>
                <w:color w:val="000000"/>
                <w:sz w:val="20"/>
              </w:rPr>
              <w:t>
(при его наличии) подписывающего]</w:t>
            </w:r>
          </w:p>
          <w:p>
            <w:pPr>
              <w:spacing w:after="20"/>
              <w:ind w:left="20"/>
              <w:jc w:val="both"/>
            </w:pP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сдачи экзаменов</w:t>
            </w:r>
            <w:r>
              <w:br/>
            </w:r>
            <w:r>
              <w:rPr>
                <w:rFonts w:ascii="Times New Roman"/>
                <w:b w:val="false"/>
                <w:i w:val="false"/>
                <w:color w:val="000000"/>
                <w:sz w:val="20"/>
              </w:rPr>
              <w:t>руководителями юридических</w:t>
            </w:r>
            <w:r>
              <w:br/>
            </w:r>
            <w:r>
              <w:rPr>
                <w:rFonts w:ascii="Times New Roman"/>
                <w:b w:val="false"/>
                <w:i w:val="false"/>
                <w:color w:val="000000"/>
                <w:sz w:val="20"/>
              </w:rPr>
              <w:t>лиц, декларирующих</w:t>
            </w:r>
            <w:r>
              <w:br/>
            </w:r>
            <w:r>
              <w:rPr>
                <w:rFonts w:ascii="Times New Roman"/>
                <w:b w:val="false"/>
                <w:i w:val="false"/>
                <w:color w:val="000000"/>
                <w:sz w:val="20"/>
              </w:rPr>
              <w:t>промышленную безопасность,</w:t>
            </w:r>
            <w:r>
              <w:br/>
            </w:r>
            <w:r>
              <w:rPr>
                <w:rFonts w:ascii="Times New Roman"/>
                <w:b w:val="false"/>
                <w:i w:val="false"/>
                <w:color w:val="000000"/>
                <w:sz w:val="20"/>
              </w:rPr>
              <w:t>а также членами постоянно</w:t>
            </w:r>
            <w:r>
              <w:br/>
            </w:r>
            <w:r>
              <w:rPr>
                <w:rFonts w:ascii="Times New Roman"/>
                <w:b w:val="false"/>
                <w:i w:val="false"/>
                <w:color w:val="000000"/>
                <w:sz w:val="20"/>
              </w:rPr>
              <w:t>действующих экзаменационных</w:t>
            </w:r>
            <w:r>
              <w:br/>
            </w:r>
            <w:r>
              <w:rPr>
                <w:rFonts w:ascii="Times New Roman"/>
                <w:b w:val="false"/>
                <w:i w:val="false"/>
                <w:color w:val="000000"/>
                <w:sz w:val="20"/>
              </w:rPr>
              <w:t>комиссий указанных</w:t>
            </w:r>
            <w:r>
              <w:br/>
            </w:r>
            <w:r>
              <w:rPr>
                <w:rFonts w:ascii="Times New Roman"/>
                <w:b w:val="false"/>
                <w:i w:val="false"/>
                <w:color w:val="000000"/>
                <w:sz w:val="20"/>
              </w:rPr>
              <w:t>юридических лиц</w:t>
            </w:r>
          </w:p>
        </w:tc>
      </w:tr>
    </w:tbl>
    <w:bookmarkStart w:name="z186" w:id="48"/>
    <w:p>
      <w:pPr>
        <w:spacing w:after="0"/>
        <w:ind w:left="0"/>
        <w:jc w:val="left"/>
      </w:pPr>
      <w:r>
        <w:rPr>
          <w:rFonts w:ascii="Times New Roman"/>
          <w:b/>
          <w:i w:val="false"/>
          <w:color w:val="000000"/>
        </w:rPr>
        <w:t xml:space="preserve"> Минимальные технические требования по техническому оснащению при проведении тестирования</w:t>
      </w:r>
    </w:p>
    <w:bookmarkEnd w:id="48"/>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по чрезвычайным ситуациям РК от 09.03.2023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87" w:id="49"/>
    <w:p>
      <w:pPr>
        <w:spacing w:after="0"/>
        <w:ind w:left="0"/>
        <w:jc w:val="both"/>
      </w:pPr>
      <w:r>
        <w:rPr>
          <w:rFonts w:ascii="Times New Roman"/>
          <w:b w:val="false"/>
          <w:i w:val="false"/>
          <w:color w:val="000000"/>
          <w:sz w:val="28"/>
        </w:rPr>
        <w:t>
      1. При проведении тестирования, экзаменуемые лица проходят идентификацию по предоставлению документа, удостоверяющего личность.</w:t>
      </w:r>
    </w:p>
    <w:bookmarkEnd w:id="49"/>
    <w:bookmarkStart w:name="z188" w:id="50"/>
    <w:p>
      <w:pPr>
        <w:spacing w:after="0"/>
        <w:ind w:left="0"/>
        <w:jc w:val="both"/>
      </w:pPr>
      <w:r>
        <w:rPr>
          <w:rFonts w:ascii="Times New Roman"/>
          <w:b w:val="false"/>
          <w:i w:val="false"/>
          <w:color w:val="000000"/>
          <w:sz w:val="28"/>
        </w:rPr>
        <w:t>
      2. При запуске на тестирование используются металлоискатели ручного или рамочного типа. Применение металлоискателей при запуске на тестирование осуществляется в рамках обеспечения безопасности экзаменуемых лиц при проведении тестирования, а также недопущения проноса ими в здание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bookmarkEnd w:id="50"/>
    <w:bookmarkStart w:name="z189" w:id="51"/>
    <w:p>
      <w:pPr>
        <w:spacing w:after="0"/>
        <w:ind w:left="0"/>
        <w:jc w:val="both"/>
      </w:pPr>
      <w:r>
        <w:rPr>
          <w:rFonts w:ascii="Times New Roman"/>
          <w:b w:val="false"/>
          <w:i w:val="false"/>
          <w:color w:val="000000"/>
          <w:sz w:val="28"/>
        </w:rPr>
        <w:t>
      3. Для того, чтобы начать тестирование, экзаменуемому лицу необходимо подтвердить личность посредством биометрической идентификации.</w:t>
      </w:r>
    </w:p>
    <w:bookmarkEnd w:id="51"/>
    <w:bookmarkStart w:name="z190" w:id="52"/>
    <w:p>
      <w:pPr>
        <w:spacing w:after="0"/>
        <w:ind w:left="0"/>
        <w:jc w:val="both"/>
      </w:pPr>
      <w:r>
        <w:rPr>
          <w:rFonts w:ascii="Times New Roman"/>
          <w:b w:val="false"/>
          <w:i w:val="false"/>
          <w:color w:val="000000"/>
          <w:sz w:val="28"/>
        </w:rPr>
        <w:t>
      4. Залы тестирования должны быть оборудованы рабочими станциями (процессор не менее Intel Core i3, оперативная память не менее 4 Гб), системы кондиционирования помещений, диспенсер, зал ожидания.</w:t>
      </w:r>
    </w:p>
    <w:bookmarkEnd w:id="52"/>
    <w:bookmarkStart w:name="z191" w:id="53"/>
    <w:p>
      <w:pPr>
        <w:spacing w:after="0"/>
        <w:ind w:left="0"/>
        <w:jc w:val="both"/>
      </w:pPr>
      <w:r>
        <w:rPr>
          <w:rFonts w:ascii="Times New Roman"/>
          <w:b w:val="false"/>
          <w:i w:val="false"/>
          <w:color w:val="000000"/>
          <w:sz w:val="28"/>
        </w:rPr>
        <w:t>
      5. Каждая рабочая станция должна быть оснащена веб-камерами для ведения видеозаписи процесса тестирования.</w:t>
      </w:r>
    </w:p>
    <w:bookmarkEnd w:id="53"/>
    <w:bookmarkStart w:name="z192" w:id="54"/>
    <w:p>
      <w:pPr>
        <w:spacing w:after="0"/>
        <w:ind w:left="0"/>
        <w:jc w:val="both"/>
      </w:pPr>
      <w:r>
        <w:rPr>
          <w:rFonts w:ascii="Times New Roman"/>
          <w:b w:val="false"/>
          <w:i w:val="false"/>
          <w:color w:val="000000"/>
          <w:sz w:val="28"/>
        </w:rPr>
        <w:t>
      6. Залы тестирования должны быть оборудованы современной системой цифрового видео и аудио наблюдения.</w:t>
      </w:r>
    </w:p>
    <w:bookmarkEnd w:id="54"/>
    <w:bookmarkStart w:name="z193" w:id="55"/>
    <w:p>
      <w:pPr>
        <w:spacing w:after="0"/>
        <w:ind w:left="0"/>
        <w:jc w:val="both"/>
      </w:pPr>
      <w:r>
        <w:rPr>
          <w:rFonts w:ascii="Times New Roman"/>
          <w:b w:val="false"/>
          <w:i w:val="false"/>
          <w:color w:val="000000"/>
          <w:sz w:val="28"/>
        </w:rPr>
        <w:t>
      Для обеспечения прозрачности и объективности проведения тестирования аудитории в пунктах проведения обеспечиваются системой общего видеонаблюдения.</w:t>
      </w:r>
    </w:p>
    <w:bookmarkEnd w:id="55"/>
    <w:bookmarkStart w:name="z194" w:id="56"/>
    <w:p>
      <w:pPr>
        <w:spacing w:after="0"/>
        <w:ind w:left="0"/>
        <w:jc w:val="both"/>
      </w:pPr>
      <w:r>
        <w:rPr>
          <w:rFonts w:ascii="Times New Roman"/>
          <w:b w:val="false"/>
          <w:i w:val="false"/>
          <w:color w:val="000000"/>
          <w:sz w:val="28"/>
        </w:rPr>
        <w:t>
      7. В каждом зале тестирования должен быть установлен принтер с возможностью печати.</w:t>
      </w:r>
    </w:p>
    <w:bookmarkEnd w:id="56"/>
    <w:bookmarkStart w:name="z195" w:id="57"/>
    <w:p>
      <w:pPr>
        <w:spacing w:after="0"/>
        <w:ind w:left="0"/>
        <w:jc w:val="both"/>
      </w:pPr>
      <w:r>
        <w:rPr>
          <w:rFonts w:ascii="Times New Roman"/>
          <w:b w:val="false"/>
          <w:i w:val="false"/>
          <w:color w:val="000000"/>
          <w:sz w:val="28"/>
        </w:rPr>
        <w:t>
      8. Каждый зал тестирования должен быть оборудован управляемым коммутатором и локальной сетью, и соответствовать требованиям информационной безопасности.</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сдачи экзаменов руководителями </w:t>
            </w:r>
            <w:r>
              <w:br/>
            </w:r>
            <w:r>
              <w:rPr>
                <w:rFonts w:ascii="Times New Roman"/>
                <w:b w:val="false"/>
                <w:i w:val="false"/>
                <w:color w:val="000000"/>
                <w:sz w:val="20"/>
              </w:rPr>
              <w:t>юридических лиц, декларирующих</w:t>
            </w:r>
            <w:r>
              <w:br/>
            </w:r>
            <w:r>
              <w:rPr>
                <w:rFonts w:ascii="Times New Roman"/>
                <w:b w:val="false"/>
                <w:i w:val="false"/>
                <w:color w:val="000000"/>
                <w:sz w:val="20"/>
              </w:rPr>
              <w:t xml:space="preserve">промышленную безопасность, </w:t>
            </w:r>
            <w:r>
              <w:br/>
            </w:r>
            <w:r>
              <w:rPr>
                <w:rFonts w:ascii="Times New Roman"/>
                <w:b w:val="false"/>
                <w:i w:val="false"/>
                <w:color w:val="000000"/>
                <w:sz w:val="20"/>
              </w:rPr>
              <w:t xml:space="preserve">а также членами постоянно </w:t>
            </w:r>
            <w:r>
              <w:br/>
            </w:r>
            <w:r>
              <w:rPr>
                <w:rFonts w:ascii="Times New Roman"/>
                <w:b w:val="false"/>
                <w:i w:val="false"/>
                <w:color w:val="000000"/>
                <w:sz w:val="20"/>
              </w:rPr>
              <w:t xml:space="preserve">действующих экзаменационных </w:t>
            </w:r>
            <w:r>
              <w:br/>
            </w:r>
            <w:r>
              <w:rPr>
                <w:rFonts w:ascii="Times New Roman"/>
                <w:b w:val="false"/>
                <w:i w:val="false"/>
                <w:color w:val="000000"/>
                <w:sz w:val="20"/>
              </w:rPr>
              <w:t xml:space="preserve">комиссий указанных </w:t>
            </w:r>
            <w:r>
              <w:br/>
            </w:r>
            <w:r>
              <w:rPr>
                <w:rFonts w:ascii="Times New Roman"/>
                <w:b w:val="false"/>
                <w:i w:val="false"/>
                <w:color w:val="000000"/>
                <w:sz w:val="20"/>
              </w:rPr>
              <w:t>юридических лиц</w:t>
            </w:r>
          </w:p>
        </w:tc>
      </w:tr>
    </w:tbl>
    <w:p>
      <w:pPr>
        <w:spacing w:after="0"/>
        <w:ind w:left="0"/>
        <w:jc w:val="both"/>
      </w:pPr>
      <w:r>
        <w:rPr>
          <w:rFonts w:ascii="Times New Roman"/>
          <w:b w:val="false"/>
          <w:i w:val="false"/>
          <w:color w:val="ff0000"/>
          <w:sz w:val="28"/>
        </w:rPr>
        <w:t xml:space="preserve">
      Сноска. Приложение 4 - в редакции приказа Министра по чрезвычайным ситуациям РК от 31.05.2021 </w:t>
      </w:r>
      <w:r>
        <w:rPr>
          <w:rFonts w:ascii="Times New Roman"/>
          <w:b w:val="false"/>
          <w:i w:val="false"/>
          <w:color w:val="ff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 Өнеркәсіптік қауіпсіздік комитетінің аумақтық департаментінің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097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09700" cy="13970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территориального департамента Комитета промышленной безопасности Министерства по чрезвычайным ситуациям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__________</w:t>
            </w:r>
          </w:p>
        </w:tc>
      </w:tr>
    </w:tbl>
    <w:p>
      <w:pPr>
        <w:spacing w:after="0"/>
        <w:ind w:left="0"/>
        <w:jc w:val="left"/>
      </w:pPr>
      <w:r>
        <w:rPr>
          <w:rFonts w:ascii="Times New Roman"/>
          <w:b/>
          <w:i w:val="false"/>
          <w:color w:val="000000"/>
        </w:rPr>
        <w:t xml:space="preserve">                                СЕРТИФИКАТ № ____                          ______________________________ </w:t>
      </w:r>
      <w:r>
        <w:br/>
      </w:r>
      <w:r>
        <w:rPr>
          <w:rFonts w:ascii="Times New Roman"/>
          <w:b/>
          <w:i w:val="false"/>
          <w:color w:val="000000"/>
        </w:rPr>
        <w:t xml:space="preserve">                         наименование юридического лица</w:t>
      </w:r>
    </w:p>
    <w:p>
      <w:pPr>
        <w:spacing w:after="0"/>
        <w:ind w:left="0"/>
        <w:jc w:val="both"/>
      </w:pPr>
      <w:r>
        <w:rPr>
          <w:rFonts w:ascii="Times New Roman"/>
          <w:b w:val="false"/>
          <w:i w:val="false"/>
          <w:color w:val="000000"/>
          <w:sz w:val="28"/>
        </w:rPr>
        <w:t>
      от "____" _______20__ г.</w:t>
      </w:r>
    </w:p>
    <w:p>
      <w:pPr>
        <w:spacing w:after="0"/>
        <w:ind w:left="0"/>
        <w:jc w:val="both"/>
      </w:pPr>
      <w:r>
        <w:rPr>
          <w:rFonts w:ascii="Times New Roman"/>
          <w:b w:val="false"/>
          <w:i w:val="false"/>
          <w:color w:val="000000"/>
          <w:sz w:val="28"/>
        </w:rPr>
        <w:t>
      Комиссия в составе:</w:t>
      </w:r>
    </w:p>
    <w:p>
      <w:pPr>
        <w:spacing w:after="0"/>
        <w:ind w:left="0"/>
        <w:jc w:val="both"/>
      </w:pPr>
      <w:r>
        <w:rPr>
          <w:rFonts w:ascii="Times New Roman"/>
          <w:b w:val="false"/>
          <w:i w:val="false"/>
          <w:color w:val="000000"/>
          <w:sz w:val="28"/>
        </w:rPr>
        <w:t xml:space="preserve">
      Председатель: ____________________________________________________  </w:t>
      </w:r>
    </w:p>
    <w:p>
      <w:pPr>
        <w:spacing w:after="0"/>
        <w:ind w:left="0"/>
        <w:jc w:val="both"/>
      </w:pPr>
      <w:r>
        <w:rPr>
          <w:rFonts w:ascii="Times New Roman"/>
          <w:b w:val="false"/>
          <w:i w:val="false"/>
          <w:color w:val="000000"/>
          <w:sz w:val="28"/>
        </w:rPr>
        <w:t>
      Фамилия, имя, отчество (при его наличии) (далее – Ф.И.О.), должность</w:t>
      </w:r>
    </w:p>
    <w:p>
      <w:pPr>
        <w:spacing w:after="0"/>
        <w:ind w:left="0"/>
        <w:jc w:val="both"/>
      </w:pPr>
      <w:r>
        <w:rPr>
          <w:rFonts w:ascii="Times New Roman"/>
          <w:b w:val="false"/>
          <w:i w:val="false"/>
          <w:color w:val="000000"/>
          <w:sz w:val="28"/>
        </w:rPr>
        <w:t>
      Члены комиссии: 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Ф.И.О., должность</w:t>
      </w:r>
    </w:p>
    <w:p>
      <w:pPr>
        <w:spacing w:after="0"/>
        <w:ind w:left="0"/>
        <w:jc w:val="both"/>
      </w:pPr>
      <w:r>
        <w:rPr>
          <w:rFonts w:ascii="Times New Roman"/>
          <w:b w:val="false"/>
          <w:i w:val="false"/>
          <w:color w:val="000000"/>
          <w:sz w:val="28"/>
        </w:rPr>
        <w:t xml:space="preserve">
      Провела проверку знаний в объеме требований промышленной безопасности, </w:t>
      </w:r>
    </w:p>
    <w:p>
      <w:pPr>
        <w:spacing w:after="0"/>
        <w:ind w:left="0"/>
        <w:jc w:val="both"/>
      </w:pPr>
      <w:r>
        <w:rPr>
          <w:rFonts w:ascii="Times New Roman"/>
          <w:b w:val="false"/>
          <w:i w:val="false"/>
          <w:color w:val="000000"/>
          <w:sz w:val="28"/>
        </w:rPr>
        <w:t>установленных Законами и нормативными правовыми актами Республики Казахстан: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экзаменуемого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комиссии (сдал, не сдал, не явился)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Срок действия до "____" _______20__ г.</w:t>
      </w:r>
    </w:p>
    <w:p>
      <w:pPr>
        <w:spacing w:after="0"/>
        <w:ind w:left="0"/>
        <w:jc w:val="both"/>
      </w:pPr>
      <w:r>
        <w:rPr>
          <w:rFonts w:ascii="Times New Roman"/>
          <w:b w:val="false"/>
          <w:i w:val="false"/>
          <w:color w:val="000000"/>
          <w:sz w:val="28"/>
        </w:rPr>
        <w:t>
      Должность подписывающего Ф.И.О.</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