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8f86" w14:textId="2fb8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bookmarkStart w:name="z226" w:id="19"/>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9"/>
    <w:bookmarkStart w:name="z1804" w:id="20"/>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1"/>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1"/>
    <w:bookmarkStart w:name="z229" w:id="22"/>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2"/>
    <w:bookmarkStart w:name="z230" w:id="23"/>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3"/>
    <w:bookmarkStart w:name="z231" w:id="24"/>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4"/>
    <w:bookmarkStart w:name="z232" w:id="25"/>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5"/>
    <w:bookmarkStart w:name="z233" w:id="26"/>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6"/>
    <w:bookmarkStart w:name="z234" w:id="27"/>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7"/>
    <w:bookmarkStart w:name="z235" w:id="28"/>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8"/>
    <w:bookmarkStart w:name="z236" w:id="29"/>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9"/>
    <w:bookmarkStart w:name="z237" w:id="30"/>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0"/>
    <w:bookmarkStart w:name="z238" w:id="31"/>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1"/>
    <w:bookmarkStart w:name="z239" w:id="32"/>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2"/>
    <w:bookmarkStart w:name="z240" w:id="33"/>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3"/>
    <w:bookmarkStart w:name="z1637" w:id="34"/>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1638" w:id="3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8"/>
    <w:bookmarkStart w:name="z244" w:id="39"/>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9"/>
    <w:bookmarkStart w:name="z245" w:id="40"/>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0"/>
    <w:bookmarkStart w:name="z246" w:id="41"/>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1"/>
    <w:bookmarkStart w:name="z247" w:id="42"/>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2"/>
    <w:bookmarkStart w:name="z248" w:id="43"/>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3"/>
    <w:bookmarkStart w:name="z249" w:id="44"/>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4"/>
    <w:bookmarkStart w:name="z250" w:id="45"/>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5"/>
    <w:bookmarkStart w:name="z251" w:id="46"/>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6"/>
    <w:bookmarkStart w:name="z252" w:id="47"/>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7"/>
    <w:bookmarkStart w:name="z253" w:id="48"/>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46) тармақша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1691" w:id="51"/>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1"/>
    <w:bookmarkStart w:name="z1692" w:id="52"/>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2"/>
    <w:bookmarkStart w:name="z257" w:id="53"/>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3"/>
    <w:bookmarkStart w:name="z258" w:id="54"/>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4"/>
    <w:bookmarkStart w:name="z259" w:id="55"/>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5"/>
    <w:bookmarkStart w:name="z1639" w:id="56"/>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6"/>
    <w:bookmarkStart w:name="z1640" w:id="57"/>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7"/>
    <w:bookmarkStart w:name="z1641" w:id="58"/>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8"/>
    <w:bookmarkStart w:name="z260" w:id="59"/>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9"/>
    <w:bookmarkStart w:name="z1693" w:id="60"/>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60"/>
    <w:bookmarkStart w:name="z1694" w:id="61"/>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1"/>
    <w:bookmarkStart w:name="z261" w:id="62"/>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2"/>
    <w:bookmarkStart w:name="z262" w:id="63"/>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3"/>
    <w:bookmarkStart w:name="z263" w:id="64"/>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4"/>
    <w:bookmarkStart w:name="z1733" w:id="65"/>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5"/>
    <w:bookmarkStart w:name="z1734" w:id="66"/>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6"/>
    <w:bookmarkStart w:name="z264" w:id="67"/>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7"/>
    <w:bookmarkStart w:name="z1776" w:id="68"/>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68"/>
    <w:bookmarkStart w:name="z265" w:id="6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9"/>
    <w:bookmarkStart w:name="z266" w:id="70"/>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70"/>
    <w:bookmarkStart w:name="z267" w:id="7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1"/>
    <w:bookmarkStart w:name="z268" w:id="7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2"/>
    <w:bookmarkStart w:name="z269" w:id="7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3"/>
    <w:bookmarkStart w:name="z270" w:id="74"/>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74"/>
    <w:bookmarkStart w:name="z271" w:id="7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5"/>
    <w:bookmarkStart w:name="z272" w:id="7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6"/>
    <w:bookmarkStart w:name="z273" w:id="7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7"/>
    <w:bookmarkStart w:name="z274" w:id="7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8"/>
    <w:bookmarkStart w:name="z1642" w:id="79"/>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9"/>
    <w:bookmarkStart w:name="z275" w:id="80"/>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80"/>
    <w:bookmarkStart w:name="z276" w:id="81"/>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1"/>
    <w:bookmarkStart w:name="z277" w:id="82"/>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2"/>
    <w:bookmarkStart w:name="z1695" w:id="83"/>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3"/>
    <w:bookmarkStart w:name="z278" w:id="84"/>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4"/>
    <w:bookmarkStart w:name="z279" w:id="85"/>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5"/>
    <w:bookmarkStart w:name="z280" w:id="86"/>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6"/>
    <w:bookmarkStart w:name="z281" w:id="87"/>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7"/>
    <w:bookmarkStart w:name="z282" w:id="88"/>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8"/>
    <w:bookmarkStart w:name="z283" w:id="89"/>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9"/>
    <w:bookmarkStart w:name="z284" w:id="90"/>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90"/>
    <w:bookmarkStart w:name="z285" w:id="91"/>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1"/>
    <w:bookmarkStart w:name="z286" w:id="92"/>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2"/>
    <w:bookmarkStart w:name="z287" w:id="93"/>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3"/>
    <w:bookmarkStart w:name="z288" w:id="94"/>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4"/>
    <w:bookmarkStart w:name="z289" w:id="95"/>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5"/>
    <w:bookmarkStart w:name="z290" w:id="96"/>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96"/>
    <w:bookmarkStart w:name="z291" w:id="97"/>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8"/>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8"/>
    <w:bookmarkStart w:name="z293" w:id="99"/>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9"/>
    <w:bookmarkStart w:name="z294" w:id="10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100"/>
    <w:bookmarkStart w:name="z295" w:id="101"/>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1"/>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3"/>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3"/>
    <w:bookmarkStart w:name="z298" w:id="104"/>
    <w:p>
      <w:pPr>
        <w:spacing w:after="0"/>
        <w:ind w:left="0"/>
        <w:jc w:val="both"/>
      </w:pPr>
      <w:r>
        <w:rPr>
          <w:rFonts w:ascii="Times New Roman"/>
          <w:b w:val="false"/>
          <w:i w:val="false"/>
          <w:color w:val="000000"/>
          <w:sz w:val="28"/>
        </w:rPr>
        <w:t>
      2) еңбек бостандығы;</w:t>
      </w:r>
    </w:p>
    <w:bookmarkEnd w:id="104"/>
    <w:bookmarkStart w:name="z299" w:id="105"/>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5"/>
    <w:bookmarkStart w:name="z300" w:id="106"/>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6"/>
    <w:bookmarkStart w:name="z301" w:id="107"/>
    <w:p>
      <w:pPr>
        <w:spacing w:after="0"/>
        <w:ind w:left="0"/>
        <w:jc w:val="both"/>
      </w:pPr>
      <w:r>
        <w:rPr>
          <w:rFonts w:ascii="Times New Roman"/>
          <w:b w:val="false"/>
          <w:i w:val="false"/>
          <w:color w:val="000000"/>
          <w:sz w:val="28"/>
        </w:rPr>
        <w:t>
      5) жұмыскердің өмірі мен денсаулығының басымдығы;</w:t>
      </w:r>
    </w:p>
    <w:bookmarkEnd w:id="107"/>
    <w:bookmarkStart w:name="z302" w:id="108"/>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8"/>
    <w:bookmarkStart w:name="z303" w:id="109"/>
    <w:p>
      <w:pPr>
        <w:spacing w:after="0"/>
        <w:ind w:left="0"/>
        <w:jc w:val="both"/>
      </w:pPr>
      <w:r>
        <w:rPr>
          <w:rFonts w:ascii="Times New Roman"/>
          <w:b w:val="false"/>
          <w:i w:val="false"/>
          <w:color w:val="000000"/>
          <w:sz w:val="28"/>
        </w:rPr>
        <w:t>
      7) тынығу құқығын қамтамасыз ету;</w:t>
      </w:r>
    </w:p>
    <w:bookmarkEnd w:id="109"/>
    <w:bookmarkStart w:name="z304" w:id="110"/>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10"/>
    <w:bookmarkStart w:name="z305" w:id="111"/>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1"/>
    <w:bookmarkStart w:name="z306" w:id="112"/>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2"/>
    <w:bookmarkStart w:name="z307" w:id="113"/>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3"/>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4"/>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z309" w:id="115"/>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байланысты немесе өзге де мән-жайлар бойынша ешқандай кемсітуге болмайды.</w:t>
      </w:r>
    </w:p>
    <w:bookmarkEnd w:id="115"/>
    <w:bookmarkStart w:name="z310" w:id="116"/>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z311" w:id="117"/>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əкімшілік құқық бұзушылық жасауда кінəлі деп тану туралы сот актісінің негізінде;</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Кодекстің қолданылу аясы</w:t>
      </w:r>
    </w:p>
    <w:bookmarkStart w:name="z312" w:id="118"/>
    <w:p>
      <w:pPr>
        <w:spacing w:after="0"/>
        <w:ind w:left="0"/>
        <w:jc w:val="both"/>
      </w:pPr>
      <w:r>
        <w:rPr>
          <w:rFonts w:ascii="Times New Roman"/>
          <w:b w:val="false"/>
          <w:i w:val="false"/>
          <w:color w:val="000000"/>
          <w:sz w:val="28"/>
        </w:rPr>
        <w:t>
      1. Осы Кодекс:</w:t>
      </w:r>
    </w:p>
    <w:bookmarkEnd w:id="118"/>
    <w:bookmarkStart w:name="z313" w:id="119"/>
    <w:p>
      <w:pPr>
        <w:spacing w:after="0"/>
        <w:ind w:left="0"/>
        <w:jc w:val="both"/>
      </w:pPr>
      <w:r>
        <w:rPr>
          <w:rFonts w:ascii="Times New Roman"/>
          <w:b w:val="false"/>
          <w:i w:val="false"/>
          <w:color w:val="000000"/>
          <w:sz w:val="28"/>
        </w:rPr>
        <w:t>
      1) еңбек қатынастарын;</w:t>
      </w:r>
    </w:p>
    <w:bookmarkEnd w:id="119"/>
    <w:bookmarkStart w:name="z314" w:id="120"/>
    <w:p>
      <w:pPr>
        <w:spacing w:after="0"/>
        <w:ind w:left="0"/>
        <w:jc w:val="both"/>
      </w:pPr>
      <w:r>
        <w:rPr>
          <w:rFonts w:ascii="Times New Roman"/>
          <w:b w:val="false"/>
          <w:i w:val="false"/>
          <w:color w:val="000000"/>
          <w:sz w:val="28"/>
        </w:rPr>
        <w:t>
      2) еңбек қатынастарымен тікелей байланысты;</w:t>
      </w:r>
    </w:p>
    <w:bookmarkEnd w:id="120"/>
    <w:bookmarkStart w:name="z315" w:id="121"/>
    <w:p>
      <w:pPr>
        <w:spacing w:after="0"/>
        <w:ind w:left="0"/>
        <w:jc w:val="both"/>
      </w:pPr>
      <w:r>
        <w:rPr>
          <w:rFonts w:ascii="Times New Roman"/>
          <w:b w:val="false"/>
          <w:i w:val="false"/>
          <w:color w:val="000000"/>
          <w:sz w:val="28"/>
        </w:rPr>
        <w:t>
      3) әлеуметтік әріптестік;</w:t>
      </w:r>
    </w:p>
    <w:bookmarkEnd w:id="121"/>
    <w:bookmarkStart w:name="z316" w:id="122"/>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2"/>
    <w:bookmarkStart w:name="z317" w:id="123"/>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3"/>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4"/>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4"/>
    <w:bookmarkStart w:name="z319" w:id="125"/>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6"/>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6"/>
    <w:bookmarkStart w:name="z321" w:id="127"/>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7"/>
    <w:bookmarkStart w:name="z322" w:id="128"/>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9"/>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9"/>
    <w:bookmarkStart w:name="z324" w:id="130"/>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0"/>
    <w:bookmarkStart w:name="z325" w:id="131"/>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1"/>
    <w:bookmarkStart w:name="z326" w:id="132"/>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2"/>
    <w:bookmarkStart w:name="z327" w:id="133"/>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3"/>
    <w:bookmarkStart w:name="z328" w:id="134"/>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4"/>
    <w:bookmarkStart w:name="z329" w:id="135"/>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5"/>
    <w:bookmarkStart w:name="z330" w:id="136"/>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бір өкілі және жұмыскерлердің бір өкілі қол қоятын хаттамамен ресімделеді, одан кейін жұмыс беруші актіні қабылдауға құқылы.</w:t>
      </w:r>
    </w:p>
    <w:bookmarkEnd w:id="136"/>
    <w:bookmarkStart w:name="z331" w:id="137"/>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Кодексте белгіленген мерзімдерді есептеу</w:t>
      </w:r>
    </w:p>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43"/>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3"/>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5"/>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Еңбек жөніндегі уәкілетті мемлекеттік орган:</w:t>
      </w:r>
    </w:p>
    <w:bookmarkStart w:name="z345"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46"/>
    <w:bookmarkStart w:name="z1774" w:id="147"/>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7"/>
    <w:bookmarkStart w:name="z346" w:id="148"/>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w:t>
      </w:r>
    </w:p>
    <w:bookmarkEnd w:id="148"/>
    <w:bookmarkStart w:name="z347" w:id="149"/>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0"/>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0"/>
    <w:bookmarkStart w:name="z351" w:id="151"/>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1"/>
    <w:bookmarkStart w:name="z352" w:id="152"/>
    <w:p>
      <w:pPr>
        <w:spacing w:after="0"/>
        <w:ind w:left="0"/>
        <w:jc w:val="both"/>
      </w:pPr>
      <w:r>
        <w:rPr>
          <w:rFonts w:ascii="Times New Roman"/>
          <w:b w:val="false"/>
          <w:i w:val="false"/>
          <w:color w:val="000000"/>
          <w:sz w:val="28"/>
        </w:rPr>
        <w:t>
      8)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белгілейді;</w:t>
      </w:r>
    </w:p>
    <w:bookmarkEnd w:id="152"/>
    <w:bookmarkStart w:name="z353" w:id="153"/>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53"/>
    <w:bookmarkStart w:name="z1775" w:id="15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54"/>
    <w:bookmarkStart w:name="z354" w:id="155"/>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55"/>
    <w:bookmarkStart w:name="z355" w:id="156"/>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56"/>
    <w:bookmarkStart w:name="z356" w:id="157"/>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57"/>
    <w:bookmarkStart w:name="z357" w:id="158"/>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58"/>
    <w:bookmarkStart w:name="z358" w:id="159"/>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59"/>
    <w:bookmarkStart w:name="z359" w:id="160"/>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Start w:name="z362" w:id="161"/>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61"/>
    <w:bookmarkStart w:name="z363" w:id="162"/>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62"/>
    <w:bookmarkStart w:name="z364" w:id="163"/>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63"/>
    <w:bookmarkStart w:name="z365" w:id="164"/>
    <w:p>
      <w:pPr>
        <w:spacing w:after="0"/>
        <w:ind w:left="0"/>
        <w:jc w:val="both"/>
      </w:pPr>
      <w:r>
        <w:rPr>
          <w:rFonts w:ascii="Times New Roman"/>
          <w:b w:val="false"/>
          <w:i w:val="false"/>
          <w:color w:val="000000"/>
          <w:sz w:val="28"/>
        </w:rPr>
        <w:t>
      21) еңбек төрелігі туралы үлгілік ережені бекітеді;</w:t>
      </w:r>
    </w:p>
    <w:bookmarkEnd w:id="164"/>
    <w:bookmarkStart w:name="z366" w:id="165"/>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конкурстар өткізу тәртібін айқындайды;</w:t>
      </w:r>
    </w:p>
    <w:bookmarkStart w:name="z368" w:id="166"/>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66"/>
    <w:bookmarkStart w:name="z369" w:id="167"/>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67"/>
    <w:bookmarkStart w:name="z370" w:id="168"/>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68"/>
    <w:bookmarkStart w:name="z371" w:id="169"/>
    <w:p>
      <w:pPr>
        <w:spacing w:after="0"/>
        <w:ind w:left="0"/>
        <w:jc w:val="both"/>
      </w:pPr>
      <w:r>
        <w:rPr>
          <w:rFonts w:ascii="Times New Roman"/>
          <w:b w:val="false"/>
          <w:i w:val="false"/>
          <w:color w:val="000000"/>
          <w:sz w:val="28"/>
        </w:rPr>
        <w:t>
      27) әйелдердің ауыр заттарды қолмен көтеруінің және жылжытуының шекті нормаларын бекітеді;</w:t>
      </w:r>
    </w:p>
    <w:bookmarkEnd w:id="169"/>
    <w:bookmarkStart w:name="z372" w:id="170"/>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70"/>
    <w:bookmarkStart w:name="z373" w:id="171"/>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71"/>
    <w:bookmarkStart w:name="z374" w:id="172"/>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бекітеді;</w:t>
      </w:r>
    </w:p>
    <w:bookmarkEnd w:id="172"/>
    <w:bookmarkStart w:name="z375" w:id="173"/>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73"/>
    <w:bookmarkStart w:name="z376" w:id="174"/>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74"/>
    <w:bookmarkStart w:name="z377" w:id="175"/>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75"/>
    <w:bookmarkStart w:name="z378" w:id="176"/>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бекітеді; </w:t>
      </w:r>
    </w:p>
    <w:bookmarkEnd w:id="176"/>
    <w:bookmarkStart w:name="z379" w:id="177"/>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77"/>
    <w:bookmarkStart w:name="z380" w:id="178"/>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78"/>
    <w:bookmarkStart w:name="z381" w:id="179"/>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79"/>
    <w:bookmarkStart w:name="z382" w:id="180"/>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80"/>
    <w:bookmarkStart w:name="z383" w:id="181"/>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81"/>
    <w:bookmarkStart w:name="z384" w:id="182"/>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182"/>
    <w:bookmarkStart w:name="z1628" w:id="183"/>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83"/>
    <w:bookmarkStart w:name="z385" w:id="184"/>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84"/>
    <w:bookmarkStart w:name="z1643" w:id="185"/>
    <w:p>
      <w:pPr>
        <w:spacing w:after="0"/>
        <w:ind w:left="0"/>
        <w:jc w:val="both"/>
      </w:pPr>
      <w:r>
        <w:rPr>
          <w:rFonts w:ascii="Times New Roman"/>
          <w:b w:val="false"/>
          <w:i w:val="false"/>
          <w:color w:val="000000"/>
          <w:sz w:val="28"/>
        </w:rPr>
        <w:t>
      41-1) еңбекті қорғауды басқару жүйесі туралы үлгілік ережені әзірлейді және бекітеді;</w:t>
      </w:r>
    </w:p>
    <w:bookmarkEnd w:id="185"/>
    <w:bookmarkStart w:name="z1644" w:id="186"/>
    <w:p>
      <w:pPr>
        <w:spacing w:after="0"/>
        <w:ind w:left="0"/>
        <w:jc w:val="both"/>
      </w:pPr>
      <w:r>
        <w:rPr>
          <w:rFonts w:ascii="Times New Roman"/>
          <w:b w:val="false"/>
          <w:i w:val="false"/>
          <w:color w:val="000000"/>
          <w:sz w:val="28"/>
        </w:rPr>
        <w:t>
      41-2) кәсіптік тәуекелдерді басқару қағидаларын әзірлейді және бекітеді;</w:t>
      </w:r>
    </w:p>
    <w:bookmarkEnd w:id="186"/>
    <w:bookmarkStart w:name="z1645" w:id="187"/>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әзірлейді және бекітеді;</w:t>
      </w:r>
    </w:p>
    <w:bookmarkEnd w:id="187"/>
    <w:bookmarkStart w:name="z1646" w:id="188"/>
    <w:p>
      <w:pPr>
        <w:spacing w:after="0"/>
        <w:ind w:left="0"/>
        <w:jc w:val="both"/>
      </w:pPr>
      <w:r>
        <w:rPr>
          <w:rFonts w:ascii="Times New Roman"/>
          <w:b w:val="false"/>
          <w:i w:val="false"/>
          <w:color w:val="000000"/>
          <w:sz w:val="28"/>
        </w:rPr>
        <w:t>
      41-4) Азаматтық қызметшілердің қызмет әдебі кодексін әзірлейді және бекітеді;</w:t>
      </w:r>
    </w:p>
    <w:bookmarkEnd w:id="188"/>
    <w:bookmarkStart w:name="z1647" w:id="189"/>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әзірлейді және бекітеді;</w:t>
      </w:r>
    </w:p>
    <w:bookmarkEnd w:id="189"/>
    <w:bookmarkStart w:name="z1648" w:id="190"/>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190"/>
    <w:bookmarkStart w:name="z1649" w:id="191"/>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Start w:name="z1806" w:id="192"/>
    <w:p>
      <w:pPr>
        <w:spacing w:after="0"/>
        <w:ind w:left="0"/>
        <w:jc w:val="both"/>
      </w:pPr>
      <w:r>
        <w:rPr>
          <w:rFonts w:ascii="Times New Roman"/>
          <w:b w:val="false"/>
          <w:i w:val="false"/>
          <w:color w:val="000000"/>
          <w:sz w:val="28"/>
        </w:rPr>
        <w:t>
      41-10)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әзірлейді және бекітеді;</w:t>
      </w:r>
    </w:p>
    <w:bookmarkEnd w:id="192"/>
    <w:bookmarkStart w:name="z386" w:id="193"/>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Аумақтық бөлімшенің құзыреті</w:t>
      </w:r>
    </w:p>
    <w:p>
      <w:pPr>
        <w:spacing w:after="0"/>
        <w:ind w:left="0"/>
        <w:jc w:val="both"/>
      </w:pPr>
      <w:r>
        <w:rPr>
          <w:rFonts w:ascii="Times New Roman"/>
          <w:b w:val="false"/>
          <w:i w:val="false"/>
          <w:color w:val="ff0000"/>
          <w:sz w:val="28"/>
        </w:rPr>
        <w:t xml:space="preserve">
      Ескерту. 17-баптың тақырыбы жаңа редакцияда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Аумақтық бөлімше:</w:t>
      </w:r>
    </w:p>
    <w:bookmarkStart w:name="z387" w:id="194"/>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4"/>
    <w:bookmarkStart w:name="z388" w:id="195"/>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95"/>
    <w:bookmarkStart w:name="z389" w:id="196"/>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196"/>
    <w:bookmarkStart w:name="z390" w:id="197"/>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197"/>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198"/>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198"/>
    <w:bookmarkStart w:name="z394" w:id="199"/>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199"/>
    <w:bookmarkStart w:name="z395" w:id="200"/>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 w:id="201"/>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202"/>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02"/>
    <w:bookmarkStart w:name="z1805" w:id="203"/>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20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04"/>
    <w:bookmarkStart w:name="z402" w:id="205"/>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05"/>
    <w:bookmarkStart w:name="z403" w:id="206"/>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06"/>
    <w:bookmarkStart w:name="z404" w:id="207"/>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07"/>
    <w:bookmarkStart w:name="z405" w:id="208"/>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08"/>
    <w:bookmarkStart w:name="z406" w:id="209"/>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09"/>
    <w:bookmarkStart w:name="z407" w:id="210"/>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10"/>
    <w:bookmarkStart w:name="z408" w:id="211"/>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12"/>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12"/>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13"/>
    <w:p>
      <w:pPr>
        <w:spacing w:after="0"/>
        <w:ind w:left="0"/>
        <w:jc w:val="both"/>
      </w:pPr>
      <w:r>
        <w:rPr>
          <w:rFonts w:ascii="Times New Roman"/>
          <w:b w:val="false"/>
          <w:i w:val="false"/>
          <w:color w:val="000000"/>
          <w:sz w:val="28"/>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bookmarkEnd w:id="213"/>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14"/>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14"/>
    <w:bookmarkStart w:name="z412" w:id="215"/>
    <w:p>
      <w:pPr>
        <w:spacing w:after="0"/>
        <w:ind w:left="0"/>
        <w:jc w:val="both"/>
      </w:pPr>
      <w:r>
        <w:rPr>
          <w:rFonts w:ascii="Times New Roman"/>
          <w:b w:val="false"/>
          <w:i w:val="false"/>
          <w:color w:val="000000"/>
          <w:sz w:val="28"/>
        </w:rPr>
        <w:t>
      3. Жұмыскерлердің сайланбалы өкілдерінің:</w:t>
      </w:r>
    </w:p>
    <w:bookmarkEnd w:id="215"/>
    <w:bookmarkStart w:name="z413" w:id="216"/>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16"/>
    <w:bookmarkStart w:name="z414" w:id="217"/>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17"/>
    <w:bookmarkStart w:name="z415" w:id="218"/>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18"/>
    <w:bookmarkStart w:name="z416" w:id="219"/>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20"/>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20"/>
    <w:bookmarkStart w:name="z1653" w:id="221"/>
    <w:p>
      <w:pPr>
        <w:spacing w:after="0"/>
        <w:ind w:left="0"/>
        <w:jc w:val="both"/>
      </w:pPr>
      <w:r>
        <w:rPr>
          <w:rFonts w:ascii="Times New Roman"/>
          <w:b w:val="false"/>
          <w:i w:val="false"/>
          <w:color w:val="000000"/>
          <w:sz w:val="28"/>
        </w:rPr>
        <w:t>
      2. Жұмыс берушілердің мүдделерін осы Кодекске, Қазақстан Республикасының Кәсіпкерлік кодексіне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21"/>
    <w:bookmarkStart w:name="z1654" w:id="222"/>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22"/>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23"/>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23"/>
    <w:bookmarkStart w:name="z418" w:id="224"/>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24"/>
    <w:bookmarkStart w:name="z419" w:id="225"/>
    <w:p>
      <w:pPr>
        <w:spacing w:after="0"/>
        <w:ind w:left="0"/>
        <w:jc w:val="both"/>
      </w:pPr>
      <w:r>
        <w:rPr>
          <w:rFonts w:ascii="Times New Roman"/>
          <w:b w:val="false"/>
          <w:i w:val="false"/>
          <w:color w:val="000000"/>
          <w:sz w:val="28"/>
        </w:rPr>
        <w:t>
      1) лауазымға сайлану (сайлау);</w:t>
      </w:r>
    </w:p>
    <w:bookmarkEnd w:id="225"/>
    <w:bookmarkStart w:name="z420" w:id="226"/>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26"/>
    <w:bookmarkStart w:name="z421" w:id="227"/>
    <w:p>
      <w:pPr>
        <w:spacing w:after="0"/>
        <w:ind w:left="0"/>
        <w:jc w:val="both"/>
      </w:pPr>
      <w:r>
        <w:rPr>
          <w:rFonts w:ascii="Times New Roman"/>
          <w:b w:val="false"/>
          <w:i w:val="false"/>
          <w:color w:val="000000"/>
          <w:sz w:val="28"/>
        </w:rPr>
        <w:t>
      3) лауазымға тағайындау немесе лауазымға бекіту;</w:t>
      </w:r>
    </w:p>
    <w:bookmarkEnd w:id="227"/>
    <w:bookmarkStart w:name="z422" w:id="228"/>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28"/>
    <w:bookmarkStart w:name="z423" w:id="229"/>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29"/>
    <w:bookmarkStart w:name="z424" w:id="230"/>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30"/>
    <w:p>
      <w:pPr>
        <w:spacing w:after="0"/>
        <w:ind w:left="0"/>
        <w:jc w:val="both"/>
      </w:pPr>
      <w:r>
        <w:rPr>
          <w:rFonts w:ascii="Times New Roman"/>
          <w:b/>
          <w:i w:val="false"/>
          <w:color w:val="000000"/>
          <w:sz w:val="28"/>
        </w:rPr>
        <w:t>22-бап. Жұмыскердің негізгі құқықтары мен міндеттері</w:t>
      </w:r>
    </w:p>
    <w:bookmarkStart w:name="z425" w:id="231"/>
    <w:p>
      <w:pPr>
        <w:spacing w:after="0"/>
        <w:ind w:left="0"/>
        <w:jc w:val="both"/>
      </w:pPr>
      <w:r>
        <w:rPr>
          <w:rFonts w:ascii="Times New Roman"/>
          <w:b w:val="false"/>
          <w:i w:val="false"/>
          <w:color w:val="000000"/>
          <w:sz w:val="28"/>
        </w:rPr>
        <w:t>
      1. Жұмыскердің:</w:t>
      </w:r>
    </w:p>
    <w:bookmarkEnd w:id="231"/>
    <w:bookmarkStart w:name="z426" w:id="232"/>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32"/>
    <w:bookmarkStart w:name="z427" w:id="233"/>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33"/>
    <w:bookmarkStart w:name="z428" w:id="234"/>
    <w:p>
      <w:pPr>
        <w:spacing w:after="0"/>
        <w:ind w:left="0"/>
        <w:jc w:val="both"/>
      </w:pPr>
      <w:r>
        <w:rPr>
          <w:rFonts w:ascii="Times New Roman"/>
          <w:b w:val="false"/>
          <w:i w:val="false"/>
          <w:color w:val="000000"/>
          <w:sz w:val="28"/>
        </w:rPr>
        <w:t>
      3) еңбек қауіпсіздігіне және еңбекті қорғауға;</w:t>
      </w:r>
    </w:p>
    <w:bookmarkEnd w:id="234"/>
    <w:bookmarkStart w:name="z429" w:id="235"/>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35"/>
    <w:bookmarkStart w:name="z430" w:id="236"/>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36"/>
    <w:bookmarkStart w:name="z431" w:id="237"/>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37"/>
    <w:bookmarkStart w:name="z432" w:id="238"/>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38"/>
    <w:bookmarkStart w:name="z433" w:id="239"/>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39"/>
    <w:bookmarkStart w:name="z434" w:id="240"/>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40"/>
    <w:bookmarkStart w:name="z435" w:id="241"/>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41"/>
    <w:bookmarkStart w:name="z436" w:id="242"/>
    <w:p>
      <w:pPr>
        <w:spacing w:after="0"/>
        <w:ind w:left="0"/>
        <w:jc w:val="both"/>
      </w:pPr>
      <w:r>
        <w:rPr>
          <w:rFonts w:ascii="Times New Roman"/>
          <w:b w:val="false"/>
          <w:i w:val="false"/>
          <w:color w:val="000000"/>
          <w:sz w:val="28"/>
        </w:rPr>
        <w:t>
      11) міндетті әлеуметтік сақтандырылуға;</w:t>
      </w:r>
    </w:p>
    <w:bookmarkEnd w:id="242"/>
    <w:bookmarkStart w:name="z437" w:id="243"/>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43"/>
    <w:bookmarkStart w:name="z438" w:id="244"/>
    <w:p>
      <w:pPr>
        <w:spacing w:after="0"/>
        <w:ind w:left="0"/>
        <w:jc w:val="both"/>
      </w:pPr>
      <w:r>
        <w:rPr>
          <w:rFonts w:ascii="Times New Roman"/>
          <w:b w:val="false"/>
          <w:i w:val="false"/>
          <w:color w:val="000000"/>
          <w:sz w:val="28"/>
        </w:rPr>
        <w:t>
      13) кепілдіктерге және өтемақы төлемдеріне;</w:t>
      </w:r>
    </w:p>
    <w:bookmarkEnd w:id="244"/>
    <w:bookmarkStart w:name="z439" w:id="245"/>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45"/>
    <w:bookmarkStart w:name="z440" w:id="246"/>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46"/>
    <w:bookmarkStart w:name="z441" w:id="247"/>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47"/>
    <w:bookmarkStart w:name="z442" w:id="248"/>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48"/>
    <w:bookmarkStart w:name="z443" w:id="249"/>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49"/>
    <w:bookmarkStart w:name="z444" w:id="250"/>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50"/>
    <w:bookmarkStart w:name="z445" w:id="251"/>
    <w:p>
      <w:pPr>
        <w:spacing w:after="0"/>
        <w:ind w:left="0"/>
        <w:jc w:val="both"/>
      </w:pPr>
      <w:r>
        <w:rPr>
          <w:rFonts w:ascii="Times New Roman"/>
          <w:b w:val="false"/>
          <w:i w:val="false"/>
          <w:color w:val="000000"/>
          <w:sz w:val="28"/>
        </w:rPr>
        <w:t>
      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51"/>
    <w:bookmarkStart w:name="z446" w:id="252"/>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52"/>
    <w:bookmarkStart w:name="z447" w:id="253"/>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53"/>
    <w:bookmarkStart w:name="z448" w:id="254"/>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54"/>
    <w:bookmarkStart w:name="z449" w:id="255"/>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55"/>
    <w:bookmarkStart w:name="z1655" w:id="256"/>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w:t>
      </w:r>
    </w:p>
    <w:bookmarkEnd w:id="256"/>
    <w:bookmarkStart w:name="z1772" w:id="257"/>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257"/>
    <w:bookmarkStart w:name="z450" w:id="258"/>
    <w:p>
      <w:pPr>
        <w:spacing w:after="0"/>
        <w:ind w:left="0"/>
        <w:jc w:val="both"/>
      </w:pPr>
      <w:r>
        <w:rPr>
          <w:rFonts w:ascii="Times New Roman"/>
          <w:b w:val="false"/>
          <w:i w:val="false"/>
          <w:color w:val="000000"/>
          <w:sz w:val="28"/>
        </w:rPr>
        <w:t>
      2. Жұмыскер:</w:t>
      </w:r>
    </w:p>
    <w:bookmarkEnd w:id="258"/>
    <w:bookmarkStart w:name="z451" w:id="259"/>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59"/>
    <w:bookmarkStart w:name="z452" w:id="260"/>
    <w:p>
      <w:pPr>
        <w:spacing w:after="0"/>
        <w:ind w:left="0"/>
        <w:jc w:val="both"/>
      </w:pPr>
      <w:r>
        <w:rPr>
          <w:rFonts w:ascii="Times New Roman"/>
          <w:b w:val="false"/>
          <w:i w:val="false"/>
          <w:color w:val="000000"/>
          <w:sz w:val="28"/>
        </w:rPr>
        <w:t>
      2) еңбек тәртібін сақтауға;</w:t>
      </w:r>
    </w:p>
    <w:bookmarkEnd w:id="260"/>
    <w:bookmarkStart w:name="z453" w:id="261"/>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1"/>
    <w:bookmarkStart w:name="z454" w:id="262"/>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62"/>
    <w:bookmarkStart w:name="z455" w:id="263"/>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63"/>
    <w:bookmarkStart w:name="z456" w:id="264"/>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 w:id="265"/>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66"/>
    <w:p>
      <w:pPr>
        <w:spacing w:after="0"/>
        <w:ind w:left="0"/>
        <w:jc w:val="both"/>
      </w:pPr>
      <w:r>
        <w:rPr>
          <w:rFonts w:ascii="Times New Roman"/>
          <w:b w:val="false"/>
          <w:i w:val="false"/>
          <w:color w:val="000000"/>
          <w:sz w:val="28"/>
        </w:rPr>
        <w:t>
      1. Жұмыс берушінің:</w:t>
      </w:r>
    </w:p>
    <w:bookmarkEnd w:id="266"/>
    <w:bookmarkStart w:name="z460" w:id="267"/>
    <w:p>
      <w:pPr>
        <w:spacing w:after="0"/>
        <w:ind w:left="0"/>
        <w:jc w:val="both"/>
      </w:pPr>
      <w:r>
        <w:rPr>
          <w:rFonts w:ascii="Times New Roman"/>
          <w:b w:val="false"/>
          <w:i w:val="false"/>
          <w:color w:val="000000"/>
          <w:sz w:val="28"/>
        </w:rPr>
        <w:t>
      1) жұмысқа қабылдау кезінде таңдау еркіндігіне;</w:t>
      </w:r>
    </w:p>
    <w:bookmarkEnd w:id="267"/>
    <w:bookmarkStart w:name="z461" w:id="268"/>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68"/>
    <w:bookmarkStart w:name="z462" w:id="269"/>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69"/>
    <w:bookmarkStart w:name="z463" w:id="270"/>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70"/>
    <w:bookmarkStart w:name="z464" w:id="271"/>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71"/>
    <w:bookmarkStart w:name="z465" w:id="272"/>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72"/>
    <w:bookmarkStart w:name="z466" w:id="273"/>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73"/>
    <w:bookmarkStart w:name="z467" w:id="274"/>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74"/>
    <w:bookmarkStart w:name="z468" w:id="275"/>
    <w:p>
      <w:pPr>
        <w:spacing w:after="0"/>
        <w:ind w:left="0"/>
        <w:jc w:val="both"/>
      </w:pPr>
      <w:r>
        <w:rPr>
          <w:rFonts w:ascii="Times New Roman"/>
          <w:b w:val="false"/>
          <w:i w:val="false"/>
          <w:color w:val="000000"/>
          <w:sz w:val="28"/>
        </w:rPr>
        <w:t>
      9) жұмыскерге сынақ мерзімін белгілеуге;</w:t>
      </w:r>
    </w:p>
    <w:bookmarkEnd w:id="275"/>
    <w:bookmarkStart w:name="z469" w:id="276"/>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276"/>
    <w:bookmarkStart w:name="z470" w:id="277"/>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77"/>
    <w:bookmarkStart w:name="z471" w:id="278"/>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78"/>
    <w:bookmarkStart w:name="z1656" w:id="279"/>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w:t>
      </w:r>
    </w:p>
    <w:bookmarkEnd w:id="279"/>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Start w:name="z472" w:id="280"/>
    <w:p>
      <w:pPr>
        <w:spacing w:after="0"/>
        <w:ind w:left="0"/>
        <w:jc w:val="both"/>
      </w:pPr>
      <w:r>
        <w:rPr>
          <w:rFonts w:ascii="Times New Roman"/>
          <w:b w:val="false"/>
          <w:i w:val="false"/>
          <w:color w:val="000000"/>
          <w:sz w:val="28"/>
        </w:rPr>
        <w:t>
      2. Жұмыс беруші:</w:t>
      </w:r>
    </w:p>
    <w:bookmarkEnd w:id="280"/>
    <w:bookmarkStart w:name="z473" w:id="281"/>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81"/>
    <w:bookmarkStart w:name="z474" w:id="282"/>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82"/>
    <w:bookmarkStart w:name="z475" w:id="283"/>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83"/>
    <w:bookmarkStart w:name="z476" w:id="284"/>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84"/>
    <w:bookmarkStart w:name="z477" w:id="285"/>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85"/>
    <w:bookmarkStart w:name="z478" w:id="286"/>
    <w:p>
      <w:pPr>
        <w:spacing w:after="0"/>
        <w:ind w:left="0"/>
        <w:jc w:val="both"/>
      </w:pPr>
      <w:r>
        <w:rPr>
          <w:rFonts w:ascii="Times New Roman"/>
          <w:b w:val="false"/>
          <w:i w:val="false"/>
          <w:color w:val="000000"/>
          <w:sz w:val="28"/>
        </w:rPr>
        <w:t>
      6) жұмыскерді ұжымдық шартпен, келісу комиссиясының жұмысы туралы келісіммен (бар болған кезде),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86"/>
    <w:bookmarkStart w:name="z479" w:id="287"/>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87"/>
    <w:bookmarkStart w:name="z480" w:id="288"/>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88"/>
    <w:bookmarkStart w:name="z481" w:id="289"/>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89"/>
    <w:bookmarkStart w:name="z482" w:id="290"/>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0"/>
    <w:bookmarkStart w:name="z483" w:id="291"/>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91"/>
    <w:bookmarkStart w:name="z484" w:id="292"/>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292"/>
    <w:bookmarkStart w:name="z485" w:id="293"/>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293"/>
    <w:bookmarkStart w:name="z486" w:id="294"/>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294"/>
    <w:bookmarkStart w:name="z487" w:id="295"/>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295"/>
    <w:bookmarkStart w:name="z488" w:id="296"/>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296"/>
    <w:bookmarkStart w:name="z489" w:id="297"/>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297"/>
    <w:bookmarkStart w:name="z490" w:id="298"/>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298"/>
    <w:bookmarkStart w:name="z491" w:id="299"/>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299"/>
    <w:bookmarkStart w:name="z492" w:id="300"/>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0"/>
    <w:bookmarkStart w:name="z493" w:id="301"/>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01"/>
    <w:bookmarkStart w:name="z494" w:id="302"/>
    <w:p>
      <w:pPr>
        <w:spacing w:after="0"/>
        <w:ind w:left="0"/>
        <w:jc w:val="both"/>
      </w:pPr>
      <w:r>
        <w:rPr>
          <w:rFonts w:ascii="Times New Roman"/>
          <w:b w:val="false"/>
          <w:i w:val="false"/>
          <w:color w:val="000000"/>
          <w:sz w:val="28"/>
        </w:rPr>
        <w:t>
      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6" w:id="303"/>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303"/>
    <w:bookmarkStart w:name="z497" w:id="304"/>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04"/>
    <w:bookmarkStart w:name="z1657" w:id="305"/>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05"/>
    <w:bookmarkStart w:name="z1686" w:id="306"/>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06"/>
    <w:bookmarkStart w:name="z1658" w:id="307"/>
    <w:p>
      <w:pPr>
        <w:spacing w:after="0"/>
        <w:ind w:left="0"/>
        <w:jc w:val="both"/>
      </w:pPr>
      <w:r>
        <w:rPr>
          <w:rFonts w:ascii="Times New Roman"/>
          <w:b w:val="false"/>
          <w:i w:val="false"/>
          <w:color w:val="000000"/>
          <w:sz w:val="28"/>
        </w:rPr>
        <w:t xml:space="preserve">
      27) еңбек жөніндегі уәкілетті мемлекеттік орган айқындаған тәртіппен жұмыскермен еңбек шартын жасасу және тоқтату, осы Кодекстің 28-бабы </w:t>
      </w:r>
      <w:r>
        <w:rPr>
          <w:rFonts w:ascii="Times New Roman"/>
          <w:b w:val="false"/>
          <w:i w:val="false"/>
          <w:color w:val="000000"/>
          <w:sz w:val="28"/>
        </w:rPr>
        <w:t>1-тармағының</w:t>
      </w:r>
      <w:r>
        <w:rPr>
          <w:rFonts w:ascii="Times New Roman"/>
          <w:b w:val="false"/>
          <w:i w:val="false"/>
          <w:color w:val="000000"/>
          <w:sz w:val="28"/>
        </w:rPr>
        <w:t xml:space="preserve"> 1), 2), 3), 4), 5) және 13) тармақшаларында көзделген мәліметтер, сондай-ақ 99-бабында көзделген демалыстарды беру туралы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07"/>
    <w:bookmarkStart w:name="z1659" w:id="308"/>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w:t>
      </w:r>
    </w:p>
    <w:bookmarkEnd w:id="308"/>
    <w:bookmarkStart w:name="z1773" w:id="309"/>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bookmarkEnd w:id="309"/>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Start w:name="z498" w:id="310"/>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311"/>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1"/>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12"/>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2"/>
    <w:bookmarkStart w:name="z501" w:id="313"/>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13"/>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14"/>
    <w:p>
      <w:pPr>
        <w:spacing w:after="0"/>
        <w:ind w:left="0"/>
        <w:jc w:val="both"/>
      </w:pPr>
      <w:r>
        <w:rPr>
          <w:rFonts w:ascii="Times New Roman"/>
          <w:b w:val="false"/>
          <w:i w:val="false"/>
          <w:color w:val="000000"/>
          <w:sz w:val="28"/>
        </w:rPr>
        <w:t>
      1. Мынадай:</w:t>
      </w:r>
    </w:p>
    <w:bookmarkEnd w:id="314"/>
    <w:bookmarkStart w:name="z503" w:id="315"/>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15"/>
    <w:bookmarkStart w:name="z504" w:id="316"/>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16"/>
    <w:bookmarkStart w:name="z505" w:id="317"/>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17"/>
    <w:bookmarkStart w:name="z506" w:id="318"/>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18"/>
    <w:bookmarkStart w:name="z507" w:id="319"/>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19"/>
    <w:bookmarkStart w:name="z508" w:id="320"/>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320"/>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Start w:name="z509" w:id="321"/>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1"/>
    <w:bookmarkStart w:name="z510" w:id="322"/>
    <w:p>
      <w:pPr>
        <w:spacing w:after="0"/>
        <w:ind w:left="0"/>
        <w:jc w:val="both"/>
      </w:pPr>
      <w:r>
        <w:rPr>
          <w:rFonts w:ascii="Times New Roman"/>
          <w:b w:val="false"/>
          <w:i w:val="false"/>
          <w:color w:val="000000"/>
          <w:sz w:val="28"/>
        </w:rPr>
        <w:t>
      2. Мыналарға:</w:t>
      </w:r>
    </w:p>
    <w:bookmarkEnd w:id="322"/>
    <w:bookmarkStart w:name="z511" w:id="323"/>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23"/>
    <w:bookmarkStart w:name="z512" w:id="324"/>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Кодекстің 26-бабы 2-тармағының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"Сыбайлас жемқорлыққа қарсы іс-қимыл туралы" Қазақстан Республикасының </w:t>
      </w:r>
      <w:r>
        <w:rPr>
          <w:rFonts w:ascii="Times New Roman"/>
          <w:b w:val="false"/>
          <w:i w:val="false"/>
          <w:color w:val="ff0000"/>
          <w:sz w:val="28"/>
        </w:rPr>
        <w:t>Заңымен</w:t>
      </w:r>
      <w:r>
        <w:rPr>
          <w:rFonts w:ascii="Times New Roman"/>
          <w:b w:val="false"/>
          <w:i w:val="false"/>
          <w:color w:val="ff0000"/>
          <w:sz w:val="28"/>
        </w:rPr>
        <w:t xml:space="preserve">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325"/>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26"/>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27"/>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27"/>
    <w:bookmarkStart w:name="z517" w:id="328"/>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28"/>
    <w:bookmarkStart w:name="z518" w:id="329"/>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29"/>
    <w:p>
      <w:pPr>
        <w:spacing w:after="0"/>
        <w:ind w:left="0"/>
        <w:jc w:val="both"/>
      </w:pPr>
      <w:r>
        <w:rPr>
          <w:rFonts w:ascii="Times New Roman"/>
          <w:b/>
          <w:i w:val="false"/>
          <w:color w:val="000000"/>
          <w:sz w:val="28"/>
        </w:rPr>
        <w:t>28-бап. Еңбек шартының мазмұны</w:t>
      </w:r>
    </w:p>
    <w:bookmarkStart w:name="z519" w:id="330"/>
    <w:p>
      <w:pPr>
        <w:spacing w:after="0"/>
        <w:ind w:left="0"/>
        <w:jc w:val="both"/>
      </w:pPr>
      <w:r>
        <w:rPr>
          <w:rFonts w:ascii="Times New Roman"/>
          <w:b w:val="false"/>
          <w:i w:val="false"/>
          <w:color w:val="000000"/>
          <w:sz w:val="28"/>
        </w:rPr>
        <w:t>
      1. Еңбек шартында:</w:t>
      </w:r>
    </w:p>
    <w:bookmarkEnd w:id="330"/>
    <w:bookmarkStart w:name="z520" w:id="331"/>
    <w:p>
      <w:pPr>
        <w:spacing w:after="0"/>
        <w:ind w:left="0"/>
        <w:jc w:val="both"/>
      </w:pPr>
      <w:r>
        <w:rPr>
          <w:rFonts w:ascii="Times New Roman"/>
          <w:b w:val="false"/>
          <w:i w:val="false"/>
          <w:color w:val="000000"/>
          <w:sz w:val="28"/>
        </w:rPr>
        <w:t>
      1) тараптардың деректемелері:</w:t>
      </w:r>
    </w:p>
    <w:bookmarkEnd w:id="331"/>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32"/>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32"/>
    <w:bookmarkStart w:name="z522" w:id="333"/>
    <w:p>
      <w:pPr>
        <w:spacing w:after="0"/>
        <w:ind w:left="0"/>
        <w:jc w:val="both"/>
      </w:pPr>
      <w:r>
        <w:rPr>
          <w:rFonts w:ascii="Times New Roman"/>
          <w:b w:val="false"/>
          <w:i w:val="false"/>
          <w:color w:val="000000"/>
          <w:sz w:val="28"/>
        </w:rPr>
        <w:t xml:space="preserve">
      3) жұмыстың орындалатын орны болуға тиіс. </w:t>
      </w:r>
    </w:p>
    <w:bookmarkEnd w:id="333"/>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34"/>
    <w:p>
      <w:pPr>
        <w:spacing w:after="0"/>
        <w:ind w:left="0"/>
        <w:jc w:val="both"/>
      </w:pPr>
      <w:r>
        <w:rPr>
          <w:rFonts w:ascii="Times New Roman"/>
          <w:b w:val="false"/>
          <w:i w:val="false"/>
          <w:color w:val="000000"/>
          <w:sz w:val="28"/>
        </w:rPr>
        <w:t>
      4) еңбек шартының мерзімі;</w:t>
      </w:r>
    </w:p>
    <w:bookmarkEnd w:id="334"/>
    <w:bookmarkStart w:name="z524" w:id="335"/>
    <w:p>
      <w:pPr>
        <w:spacing w:after="0"/>
        <w:ind w:left="0"/>
        <w:jc w:val="both"/>
      </w:pPr>
      <w:r>
        <w:rPr>
          <w:rFonts w:ascii="Times New Roman"/>
          <w:b w:val="false"/>
          <w:i w:val="false"/>
          <w:color w:val="000000"/>
          <w:sz w:val="28"/>
        </w:rPr>
        <w:t>
      5) жұмыстың басталу күні;</w:t>
      </w:r>
    </w:p>
    <w:bookmarkEnd w:id="335"/>
    <w:bookmarkStart w:name="z525" w:id="336"/>
    <w:p>
      <w:pPr>
        <w:spacing w:after="0"/>
        <w:ind w:left="0"/>
        <w:jc w:val="both"/>
      </w:pPr>
      <w:r>
        <w:rPr>
          <w:rFonts w:ascii="Times New Roman"/>
          <w:b w:val="false"/>
          <w:i w:val="false"/>
          <w:color w:val="000000"/>
          <w:sz w:val="28"/>
        </w:rPr>
        <w:t>
      6) жұмыс уақыты мен тынығу уақытының режимі;</w:t>
      </w:r>
    </w:p>
    <w:bookmarkEnd w:id="336"/>
    <w:bookmarkStart w:name="z526" w:id="337"/>
    <w:p>
      <w:pPr>
        <w:spacing w:after="0"/>
        <w:ind w:left="0"/>
        <w:jc w:val="both"/>
      </w:pPr>
      <w:r>
        <w:rPr>
          <w:rFonts w:ascii="Times New Roman"/>
          <w:b w:val="false"/>
          <w:i w:val="false"/>
          <w:color w:val="000000"/>
          <w:sz w:val="28"/>
        </w:rPr>
        <w:t>
      7) еңбекке ақы төлеу мөлшері мен өзге де шарттары;</w:t>
      </w:r>
    </w:p>
    <w:bookmarkEnd w:id="337"/>
    <w:bookmarkStart w:name="z527" w:id="338"/>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38"/>
    <w:bookmarkStart w:name="z528" w:id="339"/>
    <w:p>
      <w:pPr>
        <w:spacing w:after="0"/>
        <w:ind w:left="0"/>
        <w:jc w:val="both"/>
      </w:pPr>
      <w:r>
        <w:rPr>
          <w:rFonts w:ascii="Times New Roman"/>
          <w:b w:val="false"/>
          <w:i w:val="false"/>
          <w:color w:val="000000"/>
          <w:sz w:val="28"/>
        </w:rPr>
        <w:t>
      9) жұмыскердің құқықтары мен міндеттері;</w:t>
      </w:r>
    </w:p>
    <w:bookmarkEnd w:id="339"/>
    <w:bookmarkStart w:name="z529" w:id="340"/>
    <w:p>
      <w:pPr>
        <w:spacing w:after="0"/>
        <w:ind w:left="0"/>
        <w:jc w:val="both"/>
      </w:pPr>
      <w:r>
        <w:rPr>
          <w:rFonts w:ascii="Times New Roman"/>
          <w:b w:val="false"/>
          <w:i w:val="false"/>
          <w:color w:val="000000"/>
          <w:sz w:val="28"/>
        </w:rPr>
        <w:t>
      10) жұмыс берушінің құқықтары мен міндеттері;</w:t>
      </w:r>
    </w:p>
    <w:bookmarkEnd w:id="340"/>
    <w:bookmarkStart w:name="z530" w:id="341"/>
    <w:p>
      <w:pPr>
        <w:spacing w:after="0"/>
        <w:ind w:left="0"/>
        <w:jc w:val="both"/>
      </w:pPr>
      <w:r>
        <w:rPr>
          <w:rFonts w:ascii="Times New Roman"/>
          <w:b w:val="false"/>
          <w:i w:val="false"/>
          <w:color w:val="000000"/>
          <w:sz w:val="28"/>
        </w:rPr>
        <w:t>
      11) еңбек шартын өзгерту мен тоқтату тәртібі;</w:t>
      </w:r>
    </w:p>
    <w:bookmarkEnd w:id="341"/>
    <w:bookmarkStart w:name="z531" w:id="342"/>
    <w:p>
      <w:pPr>
        <w:spacing w:after="0"/>
        <w:ind w:left="0"/>
        <w:jc w:val="both"/>
      </w:pPr>
      <w:r>
        <w:rPr>
          <w:rFonts w:ascii="Times New Roman"/>
          <w:b w:val="false"/>
          <w:i w:val="false"/>
          <w:color w:val="000000"/>
          <w:sz w:val="28"/>
        </w:rPr>
        <w:t>
      12) тараптардың жауаптылығы;</w:t>
      </w:r>
    </w:p>
    <w:bookmarkEnd w:id="342"/>
    <w:bookmarkStart w:name="z532" w:id="343"/>
    <w:p>
      <w:pPr>
        <w:spacing w:after="0"/>
        <w:ind w:left="0"/>
        <w:jc w:val="both"/>
      </w:pPr>
      <w:r>
        <w:rPr>
          <w:rFonts w:ascii="Times New Roman"/>
          <w:b w:val="false"/>
          <w:i w:val="false"/>
          <w:color w:val="000000"/>
          <w:sz w:val="28"/>
        </w:rPr>
        <w:t>
      13) жасалу күні мен реттік нөмірі болуға тиіс.</w:t>
      </w:r>
    </w:p>
    <w:bookmarkEnd w:id="343"/>
    <w:bookmarkStart w:name="z533" w:id="344"/>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344"/>
    <w:bookmarkStart w:name="z534" w:id="345"/>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46"/>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46"/>
    <w:bookmarkStart w:name="z536" w:id="347"/>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47"/>
    <w:bookmarkStart w:name="z537" w:id="348"/>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48"/>
    <w:p>
      <w:pPr>
        <w:spacing w:after="0"/>
        <w:ind w:left="0"/>
        <w:jc w:val="both"/>
      </w:pPr>
      <w:r>
        <w:rPr>
          <w:rFonts w:ascii="Times New Roman"/>
          <w:b/>
          <w:i w:val="false"/>
          <w:color w:val="000000"/>
          <w:sz w:val="28"/>
        </w:rPr>
        <w:t>30-бап. Еңбек шартының мерзімі</w:t>
      </w:r>
    </w:p>
    <w:bookmarkStart w:name="z538" w:id="349"/>
    <w:p>
      <w:pPr>
        <w:spacing w:after="0"/>
        <w:ind w:left="0"/>
        <w:jc w:val="both"/>
      </w:pPr>
      <w:r>
        <w:rPr>
          <w:rFonts w:ascii="Times New Roman"/>
          <w:b w:val="false"/>
          <w:i w:val="false"/>
          <w:color w:val="000000"/>
          <w:sz w:val="28"/>
        </w:rPr>
        <w:t>
      1. Еңбек шарты:</w:t>
      </w:r>
    </w:p>
    <w:bookmarkEnd w:id="349"/>
    <w:bookmarkStart w:name="z539" w:id="350"/>
    <w:p>
      <w:pPr>
        <w:spacing w:after="0"/>
        <w:ind w:left="0"/>
        <w:jc w:val="both"/>
      </w:pPr>
      <w:r>
        <w:rPr>
          <w:rFonts w:ascii="Times New Roman"/>
          <w:b w:val="false"/>
          <w:i w:val="false"/>
          <w:color w:val="000000"/>
          <w:sz w:val="28"/>
        </w:rPr>
        <w:t>
      1) белгіленбеген мерзімге;</w:t>
      </w:r>
    </w:p>
    <w:bookmarkEnd w:id="350"/>
    <w:bookmarkStart w:name="z540" w:id="35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51"/>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52"/>
    <w:p>
      <w:pPr>
        <w:spacing w:after="0"/>
        <w:ind w:left="0"/>
        <w:jc w:val="both"/>
      </w:pPr>
      <w:r>
        <w:rPr>
          <w:rFonts w:ascii="Times New Roman"/>
          <w:b w:val="false"/>
          <w:i w:val="false"/>
          <w:color w:val="000000"/>
          <w:sz w:val="28"/>
        </w:rPr>
        <w:t>
      3) белгілі бір жұмыстың орындалу уақытына;</w:t>
      </w:r>
    </w:p>
    <w:bookmarkEnd w:id="352"/>
    <w:bookmarkStart w:name="z542" w:id="353"/>
    <w:p>
      <w:pPr>
        <w:spacing w:after="0"/>
        <w:ind w:left="0"/>
        <w:jc w:val="both"/>
      </w:pPr>
      <w:r>
        <w:rPr>
          <w:rFonts w:ascii="Times New Roman"/>
          <w:b w:val="false"/>
          <w:i w:val="false"/>
          <w:color w:val="000000"/>
          <w:sz w:val="28"/>
        </w:rPr>
        <w:t>
      4) уақытша болмаған жұмыскерді алмастыру уақытына;</w:t>
      </w:r>
    </w:p>
    <w:bookmarkEnd w:id="353"/>
    <w:bookmarkStart w:name="z543" w:id="354"/>
    <w:p>
      <w:pPr>
        <w:spacing w:after="0"/>
        <w:ind w:left="0"/>
        <w:jc w:val="both"/>
      </w:pPr>
      <w:r>
        <w:rPr>
          <w:rFonts w:ascii="Times New Roman"/>
          <w:b w:val="false"/>
          <w:i w:val="false"/>
          <w:color w:val="000000"/>
          <w:sz w:val="28"/>
        </w:rPr>
        <w:t>
      5) маусымдық жұмысты орындау уақытына;</w:t>
      </w:r>
    </w:p>
    <w:bookmarkEnd w:id="354"/>
    <w:bookmarkStart w:name="z544" w:id="355"/>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55"/>
    <w:bookmarkStart w:name="z545" w:id="356"/>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56"/>
    <w:bookmarkStart w:name="z546" w:id="357"/>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57"/>
    <w:bookmarkStart w:name="z547" w:id="358"/>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58"/>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548" w:id="359"/>
    <w:p>
      <w:pPr>
        <w:spacing w:after="0"/>
        <w:ind w:left="0"/>
        <w:jc w:val="both"/>
      </w:pPr>
      <w:r>
        <w:rPr>
          <w:rFonts w:ascii="Times New Roman"/>
          <w:b w:val="false"/>
          <w:i w:val="false"/>
          <w:color w:val="000000"/>
          <w:sz w:val="28"/>
        </w:rPr>
        <w:t>
      5. Қазақстан Республикасының Әлеуметтік кодексінде белгіленген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60"/>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60"/>
    <w:bookmarkStart w:name="z550" w:id="361"/>
    <w:p>
      <w:pPr>
        <w:spacing w:after="0"/>
        <w:ind w:left="0"/>
        <w:jc w:val="both"/>
      </w:pPr>
      <w:r>
        <w:rPr>
          <w:rFonts w:ascii="Times New Roman"/>
          <w:b w:val="false"/>
          <w:i w:val="false"/>
          <w:color w:val="000000"/>
          <w:sz w:val="28"/>
        </w:rPr>
        <w:t>
      2. Еңбек шарты:</w:t>
      </w:r>
    </w:p>
    <w:bookmarkEnd w:id="361"/>
    <w:bookmarkStart w:name="z551" w:id="362"/>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62"/>
    <w:bookmarkStart w:name="z552" w:id="363"/>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63"/>
    <w:bookmarkStart w:name="z553" w:id="364"/>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64"/>
    <w:bookmarkStart w:name="z554" w:id="365"/>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66"/>
    <w:p>
      <w:pPr>
        <w:spacing w:after="0"/>
        <w:ind w:left="0"/>
        <w:jc w:val="both"/>
      </w:pPr>
      <w:r>
        <w:rPr>
          <w:rFonts w:ascii="Times New Roman"/>
          <w:b w:val="false"/>
          <w:i w:val="false"/>
          <w:color w:val="000000"/>
          <w:sz w:val="28"/>
        </w:rPr>
        <w:t>
      1. Еңбек шартын жасау үшін мынадай құжаттар:</w:t>
      </w:r>
    </w:p>
    <w:bookmarkEnd w:id="366"/>
    <w:bookmarkStart w:name="z556" w:id="367"/>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bookmarkEnd w:id="367"/>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68"/>
    <w:p>
      <w:pPr>
        <w:spacing w:after="0"/>
        <w:ind w:left="0"/>
        <w:jc w:val="both"/>
      </w:pPr>
      <w:r>
        <w:rPr>
          <w:rFonts w:ascii="Times New Roman"/>
          <w:b w:val="false"/>
          <w:i w:val="false"/>
          <w:color w:val="000000"/>
          <w:sz w:val="28"/>
        </w:rPr>
        <w:t>
      2) шетелдіктің Қазақстан Республикасында тұруға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68"/>
    <w:bookmarkStart w:name="z558" w:id="369"/>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369"/>
    <w:bookmarkStart w:name="z559" w:id="370"/>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70"/>
    <w:bookmarkStart w:name="z560" w:id="371"/>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71"/>
    <w:bookmarkStart w:name="z561" w:id="372"/>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72"/>
    <w:bookmarkStart w:name="z562" w:id="373"/>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63" w:id="374"/>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74"/>
    <w:bookmarkStart w:name="z564" w:id="375"/>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375"/>
    <w:bookmarkStart w:name="z565" w:id="376"/>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76"/>
    <w:bookmarkStart w:name="z566" w:id="377"/>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78"/>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78"/>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79"/>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79"/>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80"/>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80"/>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81"/>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81"/>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82"/>
    <w:p>
      <w:pPr>
        <w:spacing w:after="0"/>
        <w:ind w:left="0"/>
        <w:jc w:val="both"/>
      </w:pPr>
      <w:r>
        <w:rPr>
          <w:rFonts w:ascii="Times New Roman"/>
          <w:b w:val="false"/>
          <w:i w:val="false"/>
          <w:color w:val="000000"/>
          <w:sz w:val="28"/>
        </w:rPr>
        <w:t>
      1) еңбек кітапшасы;</w:t>
      </w:r>
    </w:p>
    <w:bookmarkEnd w:id="382"/>
    <w:bookmarkStart w:name="z572" w:id="383"/>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83"/>
    <w:bookmarkStart w:name="z573" w:id="384"/>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84"/>
    <w:bookmarkStart w:name="z574" w:id="385"/>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85"/>
    <w:bookmarkStart w:name="z575" w:id="386"/>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86"/>
    <w:bookmarkStart w:name="z576" w:id="387"/>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87"/>
    <w:bookmarkStart w:name="z577" w:id="388"/>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88"/>
    <w:bookmarkStart w:name="z1732" w:id="389"/>
    <w:p>
      <w:pPr>
        <w:spacing w:after="0"/>
        <w:ind w:left="0"/>
        <w:jc w:val="both"/>
      </w:pPr>
      <w:r>
        <w:rPr>
          <w:rFonts w:ascii="Times New Roman"/>
          <w:b w:val="false"/>
          <w:i w:val="false"/>
          <w:color w:val="000000"/>
          <w:sz w:val="28"/>
        </w:rPr>
        <w:t>
      7-1) дуальды оқыту туралы шарт;</w:t>
      </w:r>
    </w:p>
    <w:bookmarkEnd w:id="389"/>
    <w:bookmarkStart w:name="z578" w:id="390"/>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390"/>
    <w:bookmarkStart w:name="z1661" w:id="391"/>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392"/>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392"/>
    <w:bookmarkStart w:name="z580" w:id="393"/>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393"/>
    <w:bookmarkStart w:name="z581" w:id="394"/>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395"/>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395"/>
    <w:bookmarkStart w:name="z583" w:id="396"/>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397"/>
    <w:p>
      <w:pPr>
        <w:spacing w:after="0"/>
        <w:ind w:left="0"/>
        <w:jc w:val="both"/>
      </w:pPr>
      <w:r>
        <w:rPr>
          <w:rFonts w:ascii="Times New Roman"/>
          <w:b w:val="false"/>
          <w:i w:val="false"/>
          <w:color w:val="000000"/>
          <w:sz w:val="28"/>
        </w:rPr>
        <w:t>
      1. Мыналар:</w:t>
      </w:r>
    </w:p>
    <w:bookmarkEnd w:id="397"/>
    <w:bookmarkStart w:name="z585" w:id="398"/>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398"/>
    <w:bookmarkStart w:name="z586" w:id="399"/>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399"/>
    <w:bookmarkStart w:name="z587" w:id="400"/>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00"/>
    <w:bookmarkStart w:name="z588" w:id="401"/>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01"/>
    <w:bookmarkStart w:name="z589" w:id="402"/>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02"/>
    <w:bookmarkStart w:name="z590" w:id="403"/>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03"/>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404"/>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404"/>
    <w:bookmarkStart w:name="z592" w:id="405"/>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406"/>
    <w:p>
      <w:pPr>
        <w:spacing w:after="0"/>
        <w:ind w:left="0"/>
        <w:jc w:val="both"/>
      </w:pPr>
      <w:r>
        <w:rPr>
          <w:rFonts w:ascii="Times New Roman"/>
          <w:b w:val="false"/>
          <w:i w:val="false"/>
          <w:color w:val="000000"/>
          <w:sz w:val="28"/>
        </w:rPr>
        <w:t>
      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06"/>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07"/>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07"/>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08"/>
    <w:p>
      <w:pPr>
        <w:spacing w:after="0"/>
        <w:ind w:left="0"/>
        <w:jc w:val="both"/>
      </w:pPr>
      <w:r>
        <w:rPr>
          <w:rFonts w:ascii="Times New Roman"/>
          <w:b w:val="false"/>
          <w:i w:val="false"/>
          <w:color w:val="000000"/>
          <w:sz w:val="28"/>
        </w:rPr>
        <w:t>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bookmarkEnd w:id="408"/>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09"/>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09"/>
    <w:bookmarkStart w:name="z1665" w:id="410"/>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10"/>
    <w:bookmarkStart w:name="z1666" w:id="411"/>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11"/>
    <w:bookmarkStart w:name="z1667" w:id="412"/>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bookmarkEnd w:id="412"/>
    <w:bookmarkStart w:name="z1668" w:id="413"/>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13"/>
    <w:bookmarkStart w:name="z1669" w:id="414"/>
    <w:p>
      <w:pPr>
        <w:spacing w:after="0"/>
        <w:ind w:left="0"/>
        <w:jc w:val="both"/>
      </w:pPr>
      <w:r>
        <w:rPr>
          <w:rFonts w:ascii="Times New Roman"/>
          <w:b w:val="false"/>
          <w:i w:val="false"/>
          <w:color w:val="000000"/>
          <w:sz w:val="28"/>
        </w:rPr>
        <w:t>
      8. Іссапарға жіберуге:</w:t>
      </w:r>
    </w:p>
    <w:bookmarkEnd w:id="414"/>
    <w:p>
      <w:pPr>
        <w:spacing w:after="0"/>
        <w:ind w:left="0"/>
        <w:jc w:val="both"/>
      </w:pPr>
      <w:r>
        <w:rPr>
          <w:rFonts w:ascii="Times New Roman"/>
          <w:b w:val="false"/>
          <w:i w:val="false"/>
          <w:color w:val="000000"/>
          <w:sz w:val="28"/>
        </w:rPr>
        <w:t>
      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15"/>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15"/>
    <w:bookmarkStart w:name="z604" w:id="416"/>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16"/>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17"/>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17"/>
    <w:bookmarkStart w:name="z1670" w:id="418"/>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19"/>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19"/>
    <w:bookmarkStart w:name="z608" w:id="420"/>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21"/>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21"/>
    <w:bookmarkStart w:name="z610" w:id="422"/>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22"/>
    <w:bookmarkStart w:name="z611" w:id="423"/>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23"/>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24"/>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24"/>
    <w:bookmarkStart w:name="z613" w:id="425"/>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25"/>
    <w:bookmarkStart w:name="z614" w:id="426"/>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26"/>
    <w:bookmarkStart w:name="z615" w:id="427"/>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27"/>
    <w:bookmarkStart w:name="z616" w:id="428"/>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28"/>
    <w:bookmarkStart w:name="z617" w:id="429"/>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29"/>
    <w:bookmarkStart w:name="z618" w:id="430"/>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30"/>
    <w:bookmarkStart w:name="z619" w:id="431"/>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31"/>
    <w:bookmarkStart w:name="z620" w:id="432"/>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32"/>
    <w:bookmarkStart w:name="z621" w:id="433"/>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33"/>
    <w:bookmarkStart w:name="z622" w:id="434"/>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34"/>
    <w:bookmarkStart w:name="z623" w:id="435"/>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36"/>
    <w:p>
      <w:pPr>
        <w:spacing w:after="0"/>
        <w:ind w:left="0"/>
        <w:jc w:val="both"/>
      </w:pPr>
      <w:r>
        <w:rPr>
          <w:rFonts w:ascii="Times New Roman"/>
          <w:b w:val="false"/>
          <w:i w:val="false"/>
          <w:color w:val="000000"/>
          <w:sz w:val="28"/>
        </w:rPr>
        <w:t>
      1) тараптардың келісімі бойынша еңбек шартын бұзу;</w:t>
      </w:r>
    </w:p>
    <w:bookmarkEnd w:id="436"/>
    <w:bookmarkStart w:name="z625" w:id="437"/>
    <w:p>
      <w:pPr>
        <w:spacing w:after="0"/>
        <w:ind w:left="0"/>
        <w:jc w:val="both"/>
      </w:pPr>
      <w:r>
        <w:rPr>
          <w:rFonts w:ascii="Times New Roman"/>
          <w:b w:val="false"/>
          <w:i w:val="false"/>
          <w:color w:val="000000"/>
          <w:sz w:val="28"/>
        </w:rPr>
        <w:t>
      2) еңбек шарты мерзімінің аяқталуы;</w:t>
      </w:r>
    </w:p>
    <w:bookmarkEnd w:id="437"/>
    <w:bookmarkStart w:name="z626" w:id="438"/>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38"/>
    <w:bookmarkStart w:name="z627" w:id="439"/>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39"/>
    <w:bookmarkStart w:name="z628" w:id="440"/>
    <w:p>
      <w:pPr>
        <w:spacing w:after="0"/>
        <w:ind w:left="0"/>
        <w:jc w:val="both"/>
      </w:pPr>
      <w:r>
        <w:rPr>
          <w:rFonts w:ascii="Times New Roman"/>
          <w:b w:val="false"/>
          <w:i w:val="false"/>
          <w:color w:val="000000"/>
          <w:sz w:val="28"/>
        </w:rPr>
        <w:t>
      5) жұмыскердің бастамасы бойынша еңбек шартын бұзу;</w:t>
      </w:r>
    </w:p>
    <w:bookmarkEnd w:id="440"/>
    <w:bookmarkStart w:name="z629" w:id="441"/>
    <w:p>
      <w:pPr>
        <w:spacing w:after="0"/>
        <w:ind w:left="0"/>
        <w:jc w:val="both"/>
      </w:pPr>
      <w:r>
        <w:rPr>
          <w:rFonts w:ascii="Times New Roman"/>
          <w:b w:val="false"/>
          <w:i w:val="false"/>
          <w:color w:val="000000"/>
          <w:sz w:val="28"/>
        </w:rPr>
        <w:t>
      6) тараптардың еркінен тыс мән-жайлар;</w:t>
      </w:r>
    </w:p>
    <w:bookmarkEnd w:id="441"/>
    <w:bookmarkStart w:name="z630" w:id="442"/>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42"/>
    <w:bookmarkStart w:name="z631" w:id="443"/>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43"/>
    <w:bookmarkStart w:name="z632" w:id="444"/>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44"/>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45"/>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45"/>
    <w:bookmarkStart w:name="z634" w:id="446"/>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46"/>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47"/>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47"/>
    <w:bookmarkStart w:name="z637" w:id="448"/>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48"/>
    <w:bookmarkStart w:name="z638" w:id="449"/>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49"/>
    <w:bookmarkStart w:name="z639" w:id="450"/>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51"/>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51"/>
    <w:bookmarkStart w:name="z641" w:id="452"/>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52"/>
    <w:bookmarkStart w:name="z642" w:id="453"/>
    <w:p>
      <w:pPr>
        <w:spacing w:after="0"/>
        <w:ind w:left="0"/>
        <w:jc w:val="both"/>
      </w:pPr>
      <w:r>
        <w:rPr>
          <w:rFonts w:ascii="Times New Roman"/>
          <w:b w:val="false"/>
          <w:i w:val="false"/>
          <w:color w:val="000000"/>
          <w:sz w:val="28"/>
        </w:rPr>
        <w:t>
      2) жұмыскерлер саны немесе штаты қысқартылған;</w:t>
      </w:r>
    </w:p>
    <w:bookmarkEnd w:id="453"/>
    <w:bookmarkStart w:name="z643" w:id="454"/>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54"/>
    <w:bookmarkStart w:name="z644" w:id="455"/>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55"/>
    <w:bookmarkStart w:name="z1731" w:id="456"/>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56"/>
    <w:bookmarkStart w:name="z645" w:id="457"/>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57"/>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58"/>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58"/>
    <w:bookmarkStart w:name="z647" w:id="459"/>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59"/>
    <w:bookmarkStart w:name="z648" w:id="460"/>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60"/>
    <w:bookmarkStart w:name="z649" w:id="461"/>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61"/>
    <w:bookmarkStart w:name="z650" w:id="462"/>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62"/>
    <w:bookmarkStart w:name="z651" w:id="463"/>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63"/>
    <w:bookmarkStart w:name="z652" w:id="464"/>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64"/>
    <w:bookmarkStart w:name="z653" w:id="465"/>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65"/>
    <w:bookmarkStart w:name="z654" w:id="466"/>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66"/>
    <w:bookmarkStart w:name="z655" w:id="467"/>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67"/>
    <w:bookmarkStart w:name="z658" w:id="468"/>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68"/>
    <w:bookmarkStart w:name="z659" w:id="469"/>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69"/>
    <w:bookmarkStart w:name="z660" w:id="470"/>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70"/>
    <w:bookmarkStart w:name="z661" w:id="471"/>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71"/>
    <w:bookmarkStart w:name="z662" w:id="472"/>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72"/>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73"/>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73"/>
    <w:bookmarkStart w:name="z664" w:id="474"/>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74"/>
    <w:bookmarkStart w:name="z665" w:id="475"/>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75"/>
    <w:bookmarkStart w:name="z666" w:id="476"/>
    <w:p>
      <w:pPr>
        <w:spacing w:after="0"/>
        <w:ind w:left="0"/>
        <w:jc w:val="both"/>
      </w:pPr>
      <w:r>
        <w:rPr>
          <w:rFonts w:ascii="Times New Roman"/>
          <w:b w:val="false"/>
          <w:i w:val="false"/>
          <w:color w:val="000000"/>
          <w:sz w:val="28"/>
        </w:rPr>
        <w:t>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w:t>
      </w:r>
    </w:p>
    <w:bookmarkEnd w:id="476"/>
    <w:bookmarkStart w:name="z667" w:id="477"/>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77"/>
    <w:bookmarkStart w:name="z1728" w:id="478"/>
    <w:p>
      <w:pPr>
        <w:spacing w:after="0"/>
        <w:ind w:left="0"/>
        <w:jc w:val="both"/>
      </w:pPr>
      <w:r>
        <w:rPr>
          <w:rFonts w:ascii="Times New Roman"/>
          <w:b w:val="false"/>
          <w:i w:val="false"/>
          <w:color w:val="000000"/>
          <w:sz w:val="28"/>
        </w:rPr>
        <w:t>
      1-1. Жұмыскермен еңбек шарты:</w:t>
      </w:r>
    </w:p>
    <w:bookmarkEnd w:id="478"/>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8" w:id="479"/>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80"/>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80"/>
    <w:p>
      <w:pPr>
        <w:spacing w:after="0"/>
        <w:ind w:left="0"/>
        <w:jc w:val="both"/>
      </w:pPr>
      <w:r>
        <w:rPr>
          <w:rFonts w:ascii="Times New Roman"/>
          <w:b w:val="false"/>
          <w:i w:val="false"/>
          <w:color w:val="000000"/>
          <w:sz w:val="28"/>
        </w:rPr>
        <w:t xml:space="preserve">
      Қазақстан Республикасының Әлеуметтік кодексінде белгіленген зейнеткерлік жасқа толуына екі жылдан аз қалған жұмыскерлермен еңбек шартын жұмыс беруші өкілдері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81"/>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81"/>
    <w:p>
      <w:pPr>
        <w:spacing w:after="0"/>
        <w:ind w:left="0"/>
        <w:jc w:val="both"/>
      </w:pPr>
      <w:r>
        <w:rPr>
          <w:rFonts w:ascii="Times New Roman"/>
          <w:b w:val="false"/>
          <w:i w:val="false"/>
          <w:color w:val="000000"/>
          <w:sz w:val="28"/>
        </w:rPr>
        <w:t>
      Мынадай:</w:t>
      </w:r>
    </w:p>
    <w:bookmarkStart w:name="z671" w:id="482"/>
    <w:p>
      <w:pPr>
        <w:spacing w:after="0"/>
        <w:ind w:left="0"/>
        <w:jc w:val="both"/>
      </w:pPr>
      <w:r>
        <w:rPr>
          <w:rFonts w:ascii="Times New Roman"/>
          <w:b w:val="false"/>
          <w:i w:val="false"/>
          <w:color w:val="000000"/>
          <w:sz w:val="28"/>
        </w:rPr>
        <w:t>
      1) құрылымдық бөлімшенің (цехтың, учаскенің) жабылуы;</w:t>
      </w:r>
    </w:p>
    <w:bookmarkEnd w:id="482"/>
    <w:bookmarkStart w:name="z672" w:id="483"/>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83"/>
    <w:bookmarkStart w:name="z673" w:id="484"/>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84"/>
    <w:bookmarkStart w:name="z674" w:id="485"/>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85"/>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86"/>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486"/>
    <w:bookmarkStart w:name="z675" w:id="487"/>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487"/>
    <w:bookmarkStart w:name="z676" w:id="488"/>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88"/>
    <w:bookmarkStart w:name="z677" w:id="489"/>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89"/>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490"/>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490"/>
    <w:bookmarkStart w:name="z1672" w:id="491"/>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491"/>
    <w:bookmarkStart w:name="z678" w:id="492"/>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492"/>
    <w:bookmarkStart w:name="z679" w:id="493"/>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Республикасының Әлеуметтік кодексінде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493"/>
    <w:bookmarkStart w:name="z680" w:id="494"/>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494"/>
    <w:bookmarkStart w:name="z1729" w:id="495"/>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495"/>
    <w:bookmarkStart w:name="z1730" w:id="496"/>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496"/>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13-тармақпен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497"/>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497"/>
    <w:bookmarkStart w:name="z682" w:id="498"/>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499"/>
    <w:p>
      <w:pPr>
        <w:spacing w:after="0"/>
        <w:ind w:left="0"/>
        <w:jc w:val="both"/>
      </w:pPr>
      <w:r>
        <w:rPr>
          <w:rFonts w:ascii="Times New Roman"/>
          <w:b w:val="false"/>
          <w:i w:val="false"/>
          <w:color w:val="000000"/>
          <w:sz w:val="28"/>
        </w:rPr>
        <w:t>
      1. Жұмыскермен еңбек шарты оның:</w:t>
      </w:r>
    </w:p>
    <w:bookmarkEnd w:id="499"/>
    <w:bookmarkStart w:name="z685" w:id="500"/>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00"/>
    <w:bookmarkStart w:name="z686" w:id="501"/>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01"/>
    <w:bookmarkStart w:name="z687" w:id="502"/>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02"/>
    <w:bookmarkStart w:name="z1673" w:id="503"/>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03"/>
    <w:bookmarkStart w:name="z688" w:id="504"/>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50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05"/>
    <w:bookmarkStart w:name="z690" w:id="506"/>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06"/>
    <w:bookmarkStart w:name="z691" w:id="507"/>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07"/>
    <w:bookmarkStart w:name="z692" w:id="508"/>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08"/>
    <w:bookmarkStart w:name="z693" w:id="509"/>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10"/>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10"/>
    <w:bookmarkStart w:name="z695" w:id="511"/>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немесе азаматтығы жоқ адам куәлігінің қолданылу мерзімі өткен кезде;</w:t>
      </w:r>
    </w:p>
    <w:bookmarkEnd w:id="511"/>
    <w:bookmarkStart w:name="z696" w:id="512"/>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12"/>
    <w:bookmarkStart w:name="z697" w:id="513"/>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13"/>
    <w:bookmarkStart w:name="z698" w:id="514"/>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14"/>
    <w:bookmarkStart w:name="z699" w:id="515"/>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15"/>
    <w:bookmarkStart w:name="z700" w:id="516"/>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bookmarkEnd w:id="516"/>
    <w:bookmarkStart w:name="z701" w:id="517"/>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18"/>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18"/>
    <w:bookmarkStart w:name="z703" w:id="519"/>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19"/>
    <w:bookmarkStart w:name="z704" w:id="520"/>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20"/>
    <w:bookmarkStart w:name="z705" w:id="521"/>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21"/>
    <w:bookmarkStart w:name="z706" w:id="522"/>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22"/>
    <w:bookmarkStart w:name="z707" w:id="523"/>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24"/>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24"/>
    <w:bookmarkStart w:name="z709" w:id="525"/>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25"/>
    <w:bookmarkStart w:name="z710" w:id="526"/>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26"/>
    <w:bookmarkStart w:name="z711" w:id="527"/>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27"/>
    <w:bookmarkStart w:name="z712" w:id="528"/>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28"/>
    <w:bookmarkStart w:name="z713" w:id="529"/>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30"/>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30"/>
    <w:bookmarkStart w:name="z715" w:id="531"/>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31"/>
    <w:bookmarkStart w:name="z716" w:id="532"/>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33"/>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33"/>
    <w:bookmarkStart w:name="z718" w:id="534"/>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34"/>
    <w:bookmarkStart w:name="z719" w:id="535"/>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35"/>
    <w:bookmarkStart w:name="z720" w:id="536"/>
    <w:p>
      <w:pPr>
        <w:spacing w:after="0"/>
        <w:ind w:left="0"/>
        <w:jc w:val="left"/>
      </w:pPr>
      <w:r>
        <w:rPr>
          <w:rFonts w:ascii="Times New Roman"/>
          <w:b/>
          <w:i w:val="false"/>
          <w:color w:val="000000"/>
        </w:rPr>
        <w:t xml:space="preserve"> 5-тарау. ЕҢБЕК ТӘРТІПТЕМЕСІ. ЕҢБЕК ТӘРТІБІ</w:t>
      </w:r>
    </w:p>
    <w:bookmarkEnd w:id="536"/>
    <w:p>
      <w:pPr>
        <w:spacing w:after="0"/>
        <w:ind w:left="0"/>
        <w:jc w:val="both"/>
      </w:pPr>
      <w:r>
        <w:rPr>
          <w:rFonts w:ascii="Times New Roman"/>
          <w:b/>
          <w:i w:val="false"/>
          <w:color w:val="000000"/>
          <w:sz w:val="28"/>
        </w:rPr>
        <w:t>63-бап. Еңбек тәртіптемесінің қағидалары</w:t>
      </w:r>
    </w:p>
    <w:bookmarkStart w:name="z721" w:id="537"/>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37"/>
    <w:bookmarkStart w:name="z722" w:id="538"/>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38"/>
    <w:p>
      <w:pPr>
        <w:spacing w:after="0"/>
        <w:ind w:left="0"/>
        <w:jc w:val="both"/>
      </w:pPr>
      <w:r>
        <w:rPr>
          <w:rFonts w:ascii="Times New Roman"/>
          <w:b/>
          <w:i w:val="false"/>
          <w:color w:val="000000"/>
          <w:sz w:val="28"/>
        </w:rPr>
        <w:t>64-бап. Тәртіптік жазалар</w:t>
      </w:r>
    </w:p>
    <w:bookmarkStart w:name="z723" w:id="539"/>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39"/>
    <w:bookmarkStart w:name="z724" w:id="540"/>
    <w:p>
      <w:pPr>
        <w:spacing w:after="0"/>
        <w:ind w:left="0"/>
        <w:jc w:val="both"/>
      </w:pPr>
      <w:r>
        <w:rPr>
          <w:rFonts w:ascii="Times New Roman"/>
          <w:b w:val="false"/>
          <w:i w:val="false"/>
          <w:color w:val="000000"/>
          <w:sz w:val="28"/>
        </w:rPr>
        <w:t>
      1) ескерту;</w:t>
      </w:r>
    </w:p>
    <w:bookmarkEnd w:id="540"/>
    <w:bookmarkStart w:name="z725" w:id="541"/>
    <w:p>
      <w:pPr>
        <w:spacing w:after="0"/>
        <w:ind w:left="0"/>
        <w:jc w:val="both"/>
      </w:pPr>
      <w:r>
        <w:rPr>
          <w:rFonts w:ascii="Times New Roman"/>
          <w:b w:val="false"/>
          <w:i w:val="false"/>
          <w:color w:val="000000"/>
          <w:sz w:val="28"/>
        </w:rPr>
        <w:t>
      2) сөгіс;</w:t>
      </w:r>
    </w:p>
    <w:bookmarkEnd w:id="541"/>
    <w:bookmarkStart w:name="z726" w:id="542"/>
    <w:p>
      <w:pPr>
        <w:spacing w:after="0"/>
        <w:ind w:left="0"/>
        <w:jc w:val="both"/>
      </w:pPr>
      <w:r>
        <w:rPr>
          <w:rFonts w:ascii="Times New Roman"/>
          <w:b w:val="false"/>
          <w:i w:val="false"/>
          <w:color w:val="000000"/>
          <w:sz w:val="28"/>
        </w:rPr>
        <w:t>
      3) қатаң сөгіс;</w:t>
      </w:r>
    </w:p>
    <w:bookmarkEnd w:id="542"/>
    <w:bookmarkStart w:name="z727" w:id="543"/>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43"/>
    <w:bookmarkStart w:name="z728" w:id="544"/>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45"/>
    <w:p>
      <w:pPr>
        <w:spacing w:after="0"/>
        <w:ind w:left="0"/>
        <w:jc w:val="both"/>
      </w:pPr>
      <w:r>
        <w:rPr>
          <w:rFonts w:ascii="Times New Roman"/>
          <w:b w:val="false"/>
          <w:i w:val="false"/>
          <w:color w:val="000000"/>
          <w:sz w:val="28"/>
        </w:rPr>
        <w:t>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66-бабының ережелері қолданылады.</w:t>
      </w:r>
    </w:p>
    <w:bookmarkEnd w:id="545"/>
    <w:bookmarkStart w:name="z730" w:id="546"/>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46"/>
    <w:bookmarkStart w:name="z1735" w:id="547"/>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47"/>
    <w:bookmarkStart w:name="z1736" w:id="548"/>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48"/>
    <w:bookmarkStart w:name="z1737" w:id="549"/>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49"/>
    <w:bookmarkStart w:name="z1738" w:id="550"/>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50"/>
    <w:bookmarkStart w:name="z731" w:id="551"/>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51"/>
    <w:bookmarkStart w:name="z732" w:id="552"/>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52"/>
    <w:bookmarkStart w:name="z733" w:id="553"/>
    <w:p>
      <w:pPr>
        <w:spacing w:after="0"/>
        <w:ind w:left="0"/>
        <w:jc w:val="both"/>
      </w:pPr>
      <w:r>
        <w:rPr>
          <w:rFonts w:ascii="Times New Roman"/>
          <w:b w:val="false"/>
          <w:i w:val="false"/>
          <w:color w:val="000000"/>
          <w:sz w:val="28"/>
        </w:rPr>
        <w:t>
      1) жұмыскер еңбекке уақытша қабілетсіз болған;</w:t>
      </w:r>
    </w:p>
    <w:bookmarkEnd w:id="553"/>
    <w:bookmarkStart w:name="z734" w:id="554"/>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54"/>
    <w:bookmarkStart w:name="z735" w:id="555"/>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55"/>
    <w:bookmarkStart w:name="z736" w:id="556"/>
    <w:p>
      <w:pPr>
        <w:spacing w:after="0"/>
        <w:ind w:left="0"/>
        <w:jc w:val="both"/>
      </w:pPr>
      <w:r>
        <w:rPr>
          <w:rFonts w:ascii="Times New Roman"/>
          <w:b w:val="false"/>
          <w:i w:val="false"/>
          <w:color w:val="000000"/>
          <w:sz w:val="28"/>
        </w:rPr>
        <w:t>
      4) жұмыскер іссапарда болған;</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7" w:id="557"/>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57"/>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58"/>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5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59"/>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59"/>
    <w:bookmarkStart w:name="z740" w:id="560"/>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60"/>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 кезеңінде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1" w:id="561"/>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61"/>
    <w:bookmarkStart w:name="z742" w:id="562"/>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3" w:id="563"/>
    <w:p>
      <w:pPr>
        <w:spacing w:after="0"/>
        <w:ind w:left="0"/>
        <w:jc w:val="left"/>
      </w:pPr>
      <w:r>
        <w:rPr>
          <w:rFonts w:ascii="Times New Roman"/>
          <w:b/>
          <w:i w:val="false"/>
          <w:color w:val="000000"/>
        </w:rPr>
        <w:t xml:space="preserve"> 6-тарау. ЖҰМЫС УАҚЫТЫ</w:t>
      </w:r>
    </w:p>
    <w:bookmarkEnd w:id="563"/>
    <w:p>
      <w:pPr>
        <w:spacing w:after="0"/>
        <w:ind w:left="0"/>
        <w:jc w:val="both"/>
      </w:pPr>
      <w:r>
        <w:rPr>
          <w:rFonts w:ascii="Times New Roman"/>
          <w:b/>
          <w:i w:val="false"/>
          <w:color w:val="000000"/>
          <w:sz w:val="28"/>
        </w:rPr>
        <w:t>67-бап. Жұмыс уақыты және оның түрлері</w:t>
      </w:r>
    </w:p>
    <w:bookmarkStart w:name="z744" w:id="564"/>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64"/>
    <w:bookmarkStart w:name="z745" w:id="565"/>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65"/>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Жұмыс уақытының қалыпты ұзақтығы </w:t>
      </w:r>
    </w:p>
    <w:bookmarkStart w:name="z746" w:id="566"/>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66"/>
    <w:bookmarkStart w:name="z747" w:id="567"/>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67"/>
    <w:bookmarkStart w:name="z748" w:id="568"/>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68"/>
    <w:bookmarkStart w:name="z1777" w:id="569"/>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569"/>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70"/>
    <w:p>
      <w:pPr>
        <w:spacing w:after="0"/>
        <w:ind w:left="0"/>
        <w:jc w:val="both"/>
      </w:pPr>
      <w:r>
        <w:rPr>
          <w:rFonts w:ascii="Times New Roman"/>
          <w:b w:val="false"/>
          <w:i w:val="false"/>
          <w:color w:val="000000"/>
          <w:sz w:val="28"/>
        </w:rPr>
        <w:t>
      1. Он сегіз жасқа толмаған жұмыскерлер үшін:</w:t>
      </w:r>
    </w:p>
    <w:bookmarkEnd w:id="570"/>
    <w:bookmarkStart w:name="z750" w:id="571"/>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71"/>
    <w:bookmarkStart w:name="z751" w:id="572"/>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72"/>
    <w:bookmarkStart w:name="z752" w:id="573"/>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73"/>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74"/>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574"/>
    <w:bookmarkStart w:name="z754" w:id="575"/>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76"/>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76"/>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77"/>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77"/>
    <w:bookmarkStart w:name="z757" w:id="578"/>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78"/>
    <w:bookmarkStart w:name="z758" w:id="579"/>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79"/>
    <w:bookmarkStart w:name="z759" w:id="580"/>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80"/>
    <w:bookmarkStart w:name="z760" w:id="581"/>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82"/>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82"/>
    <w:bookmarkStart w:name="z762" w:id="583"/>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83"/>
    <w:bookmarkStart w:name="z763" w:id="584"/>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84"/>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Start w:name="z764" w:id="585"/>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85"/>
    <w:bookmarkStart w:name="z765" w:id="586"/>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86"/>
    <w:bookmarkStart w:name="z766" w:id="587"/>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88"/>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88"/>
    <w:bookmarkStart w:name="z768" w:id="589"/>
    <w:p>
      <w:pPr>
        <w:spacing w:after="0"/>
        <w:ind w:left="0"/>
        <w:jc w:val="both"/>
      </w:pPr>
      <w:r>
        <w:rPr>
          <w:rFonts w:ascii="Times New Roman"/>
          <w:b w:val="false"/>
          <w:i w:val="false"/>
          <w:color w:val="000000"/>
          <w:sz w:val="28"/>
        </w:rPr>
        <w:t>
      1) жұмыс қарқындылығы әртүрлі болатын жұмыстарда;</w:t>
      </w:r>
    </w:p>
    <w:bookmarkEnd w:id="589"/>
    <w:bookmarkStart w:name="z769" w:id="590"/>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590"/>
    <w:bookmarkStart w:name="z770" w:id="591"/>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591"/>
    <w:bookmarkStart w:name="z771" w:id="592"/>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592"/>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593"/>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593"/>
    <w:bookmarkStart w:name="z773" w:id="594"/>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594"/>
    <w:bookmarkStart w:name="z774" w:id="595"/>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595"/>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Start w:name="z775" w:id="5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Жылжымалы жұмыс кестесі</w:t>
      </w:r>
    </w:p>
    <w:bookmarkStart w:name="z1779" w:id="597"/>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597"/>
    <w:bookmarkStart w:name="z1780" w:id="598"/>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598"/>
    <w:bookmarkStart w:name="z1781" w:id="599"/>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Икемді жұмыс уақыты режиміндегі жұмыс</w:t>
      </w:r>
    </w:p>
    <w:bookmarkStart w:name="z776" w:id="600"/>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600"/>
    <w:bookmarkStart w:name="z777" w:id="601"/>
    <w:p>
      <w:pPr>
        <w:spacing w:after="0"/>
        <w:ind w:left="0"/>
        <w:jc w:val="both"/>
      </w:pPr>
      <w:r>
        <w:rPr>
          <w:rFonts w:ascii="Times New Roman"/>
          <w:b w:val="false"/>
          <w:i w:val="false"/>
          <w:color w:val="000000"/>
          <w:sz w:val="28"/>
        </w:rPr>
        <w:t>
      2. Икемді жұмыс уақыты режимі кезінде:</w:t>
      </w:r>
    </w:p>
    <w:bookmarkEnd w:id="601"/>
    <w:bookmarkStart w:name="z778" w:id="602"/>
    <w:p>
      <w:pPr>
        <w:spacing w:after="0"/>
        <w:ind w:left="0"/>
        <w:jc w:val="both"/>
      </w:pPr>
      <w:r>
        <w:rPr>
          <w:rFonts w:ascii="Times New Roman"/>
          <w:b w:val="false"/>
          <w:i w:val="false"/>
          <w:color w:val="000000"/>
          <w:sz w:val="28"/>
        </w:rPr>
        <w:t>
      1) белгіленген жұмыс уақыты;</w:t>
      </w:r>
    </w:p>
    <w:bookmarkEnd w:id="602"/>
    <w:bookmarkStart w:name="z779" w:id="603"/>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03"/>
    <w:bookmarkStart w:name="z780" w:id="604"/>
    <w:p>
      <w:pPr>
        <w:spacing w:after="0"/>
        <w:ind w:left="0"/>
        <w:jc w:val="both"/>
      </w:pPr>
      <w:r>
        <w:rPr>
          <w:rFonts w:ascii="Times New Roman"/>
          <w:b w:val="false"/>
          <w:i w:val="false"/>
          <w:color w:val="000000"/>
          <w:sz w:val="28"/>
        </w:rPr>
        <w:t>
      3) есептік кезең белгіленеді.</w:t>
      </w:r>
    </w:p>
    <w:bookmarkEnd w:id="604"/>
    <w:bookmarkStart w:name="z781" w:id="605"/>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05"/>
    <w:bookmarkStart w:name="z782" w:id="606"/>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06"/>
    <w:bookmarkStart w:name="z783" w:id="607"/>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07"/>
    <w:bookmarkStart w:name="z784" w:id="608"/>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09"/>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09"/>
    <w:bookmarkStart w:name="z786" w:id="610"/>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10"/>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Start w:name="z787" w:id="611"/>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11"/>
    <w:bookmarkStart w:name="z788" w:id="612"/>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12"/>
    <w:bookmarkStart w:name="z789" w:id="613"/>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13"/>
    <w:bookmarkStart w:name="z790" w:id="614"/>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14"/>
    <w:bookmarkStart w:name="z791" w:id="615"/>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15"/>
    <w:bookmarkStart w:name="z792" w:id="616"/>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616"/>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Start w:name="z1782" w:id="617"/>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Түнгі уақыттағы жұмыс</w:t>
      </w:r>
    </w:p>
    <w:bookmarkStart w:name="z793" w:id="618"/>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18"/>
    <w:bookmarkStart w:name="z794" w:id="619"/>
    <w:p>
      <w:pPr>
        <w:spacing w:after="0"/>
        <w:ind w:left="0"/>
        <w:jc w:val="both"/>
      </w:pPr>
      <w:r>
        <w:rPr>
          <w:rFonts w:ascii="Times New Roman"/>
          <w:b w:val="false"/>
          <w:i w:val="false"/>
          <w:color w:val="000000"/>
          <w:sz w:val="28"/>
        </w:rPr>
        <w:t xml:space="preserve">
      2. Түнгі уақыттағы жұмысқа: </w:t>
      </w:r>
    </w:p>
    <w:bookmarkEnd w:id="619"/>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20"/>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20"/>
    <w:bookmarkStart w:name="z796" w:id="621"/>
    <w:p>
      <w:pPr>
        <w:spacing w:after="0"/>
        <w:ind w:left="0"/>
        <w:jc w:val="both"/>
      </w:pPr>
      <w:r>
        <w:rPr>
          <w:rFonts w:ascii="Times New Roman"/>
          <w:b w:val="false"/>
          <w:i w:val="false"/>
          <w:color w:val="000000"/>
          <w:sz w:val="28"/>
        </w:rPr>
        <w:t>
      4. Жұмыс беруші:</w:t>
      </w:r>
    </w:p>
    <w:bookmarkEnd w:id="621"/>
    <w:bookmarkStart w:name="z797" w:id="622"/>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22"/>
    <w:bookmarkStart w:name="z798" w:id="623"/>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2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24"/>
    <w:bookmarkStart w:name="z800" w:id="625"/>
    <w:p>
      <w:pPr>
        <w:spacing w:after="0"/>
        <w:ind w:left="0"/>
        <w:jc w:val="both"/>
      </w:pPr>
      <w:r>
        <w:rPr>
          <w:rFonts w:ascii="Times New Roman"/>
          <w:b w:val="false"/>
          <w:i w:val="false"/>
          <w:color w:val="000000"/>
          <w:sz w:val="28"/>
        </w:rPr>
        <w:t>
      2. Жұмыскердің келісімінсіз мынадай жағдайларда:</w:t>
      </w:r>
    </w:p>
    <w:bookmarkEnd w:id="625"/>
    <w:bookmarkStart w:name="z801" w:id="626"/>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26"/>
    <w:bookmarkStart w:name="z802" w:id="627"/>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27"/>
    <w:bookmarkStart w:name="z803" w:id="628"/>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28"/>
    <w:bookmarkStart w:name="z804" w:id="629"/>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29"/>
    <w:bookmarkStart w:name="z805" w:id="630"/>
    <w:p>
      <w:pPr>
        <w:spacing w:after="0"/>
        <w:ind w:left="0"/>
        <w:jc w:val="both"/>
      </w:pPr>
      <w:r>
        <w:rPr>
          <w:rFonts w:ascii="Times New Roman"/>
          <w:b w:val="false"/>
          <w:i w:val="false"/>
          <w:color w:val="000000"/>
          <w:sz w:val="28"/>
        </w:rPr>
        <w:t>
      3. Үстеме жұмысқа мынадай жұмыскерлер:</w:t>
      </w:r>
    </w:p>
    <w:bookmarkEnd w:id="630"/>
    <w:bookmarkStart w:name="z806" w:id="631"/>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31"/>
    <w:bookmarkStart w:name="z807" w:id="632"/>
    <w:p>
      <w:pPr>
        <w:spacing w:after="0"/>
        <w:ind w:left="0"/>
        <w:jc w:val="both"/>
      </w:pPr>
      <w:r>
        <w:rPr>
          <w:rFonts w:ascii="Times New Roman"/>
          <w:b w:val="false"/>
          <w:i w:val="false"/>
          <w:color w:val="000000"/>
          <w:sz w:val="28"/>
        </w:rPr>
        <w:t>
      2) он сегіз жасқа толмағандар;</w:t>
      </w:r>
    </w:p>
    <w:bookmarkEnd w:id="632"/>
    <w:bookmarkStart w:name="z808" w:id="633"/>
    <w:p>
      <w:pPr>
        <w:spacing w:after="0"/>
        <w:ind w:left="0"/>
        <w:jc w:val="both"/>
      </w:pPr>
      <w:r>
        <w:rPr>
          <w:rFonts w:ascii="Times New Roman"/>
          <w:b w:val="false"/>
          <w:i w:val="false"/>
          <w:color w:val="000000"/>
          <w:sz w:val="28"/>
        </w:rPr>
        <w:t>
      3) мүгедектігі бар адамдар жіберілмейді.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Үстеме жұмыстардың шекті саны</w:t>
      </w:r>
    </w:p>
    <w:bookmarkStart w:name="z809" w:id="634"/>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34"/>
    <w:bookmarkStart w:name="z810" w:id="635"/>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35"/>
    <w:bookmarkStart w:name="z811" w:id="636"/>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Жұмыс уақытын есепке алуды жүргізу тәртібі</w:t>
      </w:r>
    </w:p>
    <w:bookmarkStart w:name="z812" w:id="637"/>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37"/>
    <w:bookmarkStart w:name="z813" w:id="638"/>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38"/>
    <w:bookmarkStart w:name="z814" w:id="639"/>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39"/>
    <w:bookmarkStart w:name="z815" w:id="640"/>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641"/>
    <w:p>
      <w:pPr>
        <w:spacing w:after="0"/>
        <w:ind w:left="0"/>
        <w:jc w:val="left"/>
      </w:pPr>
      <w:r>
        <w:rPr>
          <w:rFonts w:ascii="Times New Roman"/>
          <w:b/>
          <w:i w:val="false"/>
          <w:color w:val="000000"/>
        </w:rPr>
        <w:t xml:space="preserve"> 7-тарау. ТЫНЫҒУ УАҚЫТЫ</w:t>
      </w:r>
    </w:p>
    <w:bookmarkEnd w:id="641"/>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42"/>
    <w:p>
      <w:pPr>
        <w:spacing w:after="0"/>
        <w:ind w:left="0"/>
        <w:jc w:val="both"/>
      </w:pPr>
      <w:r>
        <w:rPr>
          <w:rFonts w:ascii="Times New Roman"/>
          <w:b w:val="false"/>
          <w:i w:val="false"/>
          <w:color w:val="000000"/>
          <w:sz w:val="28"/>
        </w:rPr>
        <w:t>
      1) жұмыс күні (жұмыс ауысымы) ішіндегі үзілістер:</w:t>
      </w:r>
    </w:p>
    <w:bookmarkEnd w:id="642"/>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43"/>
    <w:p>
      <w:pPr>
        <w:spacing w:after="0"/>
        <w:ind w:left="0"/>
        <w:jc w:val="both"/>
      </w:pPr>
      <w:r>
        <w:rPr>
          <w:rFonts w:ascii="Times New Roman"/>
          <w:b w:val="false"/>
          <w:i w:val="false"/>
          <w:color w:val="000000"/>
          <w:sz w:val="28"/>
        </w:rPr>
        <w:t>
      2) күнделікті (ауысымаралық) тынығу;</w:t>
      </w:r>
    </w:p>
    <w:bookmarkEnd w:id="643"/>
    <w:bookmarkStart w:name="z819" w:id="644"/>
    <w:p>
      <w:pPr>
        <w:spacing w:after="0"/>
        <w:ind w:left="0"/>
        <w:jc w:val="both"/>
      </w:pPr>
      <w:r>
        <w:rPr>
          <w:rFonts w:ascii="Times New Roman"/>
          <w:b w:val="false"/>
          <w:i w:val="false"/>
          <w:color w:val="000000"/>
          <w:sz w:val="28"/>
        </w:rPr>
        <w:t>
      3) демалыс күндері (вахтааралық тынығу);</w:t>
      </w:r>
    </w:p>
    <w:bookmarkEnd w:id="644"/>
    <w:bookmarkStart w:name="z820" w:id="645"/>
    <w:p>
      <w:pPr>
        <w:spacing w:after="0"/>
        <w:ind w:left="0"/>
        <w:jc w:val="both"/>
      </w:pPr>
      <w:r>
        <w:rPr>
          <w:rFonts w:ascii="Times New Roman"/>
          <w:b w:val="false"/>
          <w:i w:val="false"/>
          <w:color w:val="000000"/>
          <w:sz w:val="28"/>
        </w:rPr>
        <w:t>
      4) мереке күндері;</w:t>
      </w:r>
    </w:p>
    <w:bookmarkEnd w:id="645"/>
    <w:bookmarkStart w:name="z821" w:id="646"/>
    <w:p>
      <w:pPr>
        <w:spacing w:after="0"/>
        <w:ind w:left="0"/>
        <w:jc w:val="both"/>
      </w:pPr>
      <w:r>
        <w:rPr>
          <w:rFonts w:ascii="Times New Roman"/>
          <w:b w:val="false"/>
          <w:i w:val="false"/>
          <w:color w:val="000000"/>
          <w:sz w:val="28"/>
        </w:rPr>
        <w:t>
      5) демалыстар болып табылады.</w:t>
      </w:r>
    </w:p>
    <w:bookmarkEnd w:id="646"/>
    <w:p>
      <w:pPr>
        <w:spacing w:after="0"/>
        <w:ind w:left="0"/>
        <w:jc w:val="both"/>
      </w:pPr>
      <w:r>
        <w:rPr>
          <w:rFonts w:ascii="Times New Roman"/>
          <w:b/>
          <w:i w:val="false"/>
          <w:color w:val="000000"/>
          <w:sz w:val="28"/>
        </w:rPr>
        <w:t>81-бап. Тынығуға және тамақтануға арналған үзіліс</w:t>
      </w:r>
    </w:p>
    <w:bookmarkStart w:name="z822" w:id="647"/>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47"/>
    <w:bookmarkStart w:name="z823" w:id="648"/>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48"/>
    <w:bookmarkStart w:name="z824" w:id="649"/>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49"/>
    <w:p>
      <w:pPr>
        <w:spacing w:after="0"/>
        <w:ind w:left="0"/>
        <w:jc w:val="both"/>
      </w:pPr>
      <w:r>
        <w:rPr>
          <w:rFonts w:ascii="Times New Roman"/>
          <w:b/>
          <w:i w:val="false"/>
          <w:color w:val="000000"/>
          <w:sz w:val="28"/>
        </w:rPr>
        <w:t>82-бап. Ауысымішілік және арнайы үзілістер</w:t>
      </w:r>
    </w:p>
    <w:bookmarkStart w:name="z825" w:id="650"/>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50"/>
    <w:bookmarkStart w:name="z826" w:id="651"/>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51"/>
    <w:bookmarkStart w:name="z827" w:id="652"/>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52"/>
    <w:bookmarkStart w:name="z828" w:id="653"/>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53"/>
    <w:bookmarkStart w:name="z829" w:id="654"/>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54"/>
    <w:bookmarkStart w:name="z830" w:id="65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55"/>
    <w:bookmarkStart w:name="z831" w:id="656"/>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57"/>
    <w:p>
      <w:pPr>
        <w:spacing w:after="0"/>
        <w:ind w:left="0"/>
        <w:jc w:val="both"/>
      </w:pPr>
      <w:r>
        <w:rPr>
          <w:rFonts w:ascii="Times New Roman"/>
          <w:b w:val="false"/>
          <w:i w:val="false"/>
          <w:color w:val="000000"/>
          <w:sz w:val="28"/>
        </w:rPr>
        <w:t>
      1. Жұмыскерлерге апта сайын демалыс күндері беріледі.</w:t>
      </w:r>
    </w:p>
    <w:bookmarkEnd w:id="657"/>
    <w:bookmarkStart w:name="z833" w:id="658"/>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58"/>
    <w:bookmarkStart w:name="z834" w:id="659"/>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59"/>
    <w:bookmarkStart w:name="z835" w:id="660"/>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60"/>
    <w:bookmarkStart w:name="z1783" w:id="661"/>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661"/>
    <w:bookmarkStart w:name="z836" w:id="662"/>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62"/>
    <w:bookmarkStart w:name="z837" w:id="663"/>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Демалыс және мереке күндеріндегі жұмыс</w:t>
      </w:r>
    </w:p>
    <w:bookmarkStart w:name="z838" w:id="664"/>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жазбаша келісімімен немесе оның өтініші бойынша жұмыс берушінің актісі негізінде жол беріледі.</w:t>
      </w:r>
    </w:p>
    <w:bookmarkStart w:name="z839" w:id="665"/>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65"/>
    <w:bookmarkStart w:name="z840" w:id="666"/>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666"/>
    <w:bookmarkStart w:name="z841" w:id="667"/>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68"/>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68"/>
    <w:bookmarkStart w:name="z843" w:id="669"/>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69"/>
    <w:bookmarkStart w:name="z844" w:id="670"/>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70"/>
    <w:p>
      <w:pPr>
        <w:spacing w:after="0"/>
        <w:ind w:left="0"/>
        <w:jc w:val="both"/>
      </w:pPr>
      <w:r>
        <w:rPr>
          <w:rFonts w:ascii="Times New Roman"/>
          <w:b/>
          <w:i w:val="false"/>
          <w:color w:val="000000"/>
          <w:sz w:val="28"/>
        </w:rPr>
        <w:t>87-бап. Демалыс түрлері</w:t>
      </w:r>
    </w:p>
    <w:bookmarkStart w:name="z845" w:id="671"/>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71"/>
    <w:bookmarkStart w:name="z846" w:id="672"/>
    <w:p>
      <w:pPr>
        <w:spacing w:after="0"/>
        <w:ind w:left="0"/>
        <w:jc w:val="both"/>
      </w:pPr>
      <w:r>
        <w:rPr>
          <w:rFonts w:ascii="Times New Roman"/>
          <w:b w:val="false"/>
          <w:i w:val="false"/>
          <w:color w:val="000000"/>
          <w:sz w:val="28"/>
        </w:rPr>
        <w:t>
      1) жыл сайынғы ақы төленетін еңбек демалыстары;</w:t>
      </w:r>
    </w:p>
    <w:bookmarkEnd w:id="672"/>
    <w:bookmarkStart w:name="z847" w:id="673"/>
    <w:p>
      <w:pPr>
        <w:spacing w:after="0"/>
        <w:ind w:left="0"/>
        <w:jc w:val="both"/>
      </w:pPr>
      <w:r>
        <w:rPr>
          <w:rFonts w:ascii="Times New Roman"/>
          <w:b w:val="false"/>
          <w:i w:val="false"/>
          <w:color w:val="000000"/>
          <w:sz w:val="28"/>
        </w:rPr>
        <w:t>
      2) әлеуметтік демалыстар.</w:t>
      </w:r>
    </w:p>
    <w:bookmarkEnd w:id="673"/>
    <w:bookmarkStart w:name="z848" w:id="674"/>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74"/>
    <w:bookmarkStart w:name="z849" w:id="675"/>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75"/>
    <w:bookmarkStart w:name="z850" w:id="676"/>
    <w:p>
      <w:pPr>
        <w:spacing w:after="0"/>
        <w:ind w:left="0"/>
        <w:jc w:val="both"/>
      </w:pPr>
      <w:r>
        <w:rPr>
          <w:rFonts w:ascii="Times New Roman"/>
          <w:b w:val="false"/>
          <w:i w:val="false"/>
          <w:color w:val="000000"/>
          <w:sz w:val="28"/>
        </w:rPr>
        <w:t>
      1) жыл сайынғы негізгі ақы төленетін еңбек демалысы;</w:t>
      </w:r>
    </w:p>
    <w:bookmarkEnd w:id="676"/>
    <w:bookmarkStart w:name="z851" w:id="677"/>
    <w:p>
      <w:pPr>
        <w:spacing w:after="0"/>
        <w:ind w:left="0"/>
        <w:jc w:val="both"/>
      </w:pPr>
      <w:r>
        <w:rPr>
          <w:rFonts w:ascii="Times New Roman"/>
          <w:b w:val="false"/>
          <w:i w:val="false"/>
          <w:color w:val="000000"/>
          <w:sz w:val="28"/>
        </w:rPr>
        <w:t>
      2) жыл сайынғы ақы төленетін қосымша еңбек демалысы.</w:t>
      </w:r>
    </w:p>
    <w:bookmarkEnd w:id="677"/>
    <w:bookmarkStart w:name="z852" w:id="678"/>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78"/>
    <w:bookmarkStart w:name="z853" w:id="679"/>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79"/>
    <w:bookmarkStart w:name="z854" w:id="680"/>
    <w:p>
      <w:pPr>
        <w:spacing w:after="0"/>
        <w:ind w:left="0"/>
        <w:jc w:val="both"/>
      </w:pPr>
      <w:r>
        <w:rPr>
          <w:rFonts w:ascii="Times New Roman"/>
          <w:b w:val="false"/>
          <w:i w:val="false"/>
          <w:color w:val="000000"/>
          <w:sz w:val="28"/>
        </w:rPr>
        <w:t>
      1) жалақы сақталмайтын демалыс;</w:t>
      </w:r>
    </w:p>
    <w:bookmarkEnd w:id="680"/>
    <w:bookmarkStart w:name="z855" w:id="681"/>
    <w:p>
      <w:pPr>
        <w:spacing w:after="0"/>
        <w:ind w:left="0"/>
        <w:jc w:val="both"/>
      </w:pPr>
      <w:r>
        <w:rPr>
          <w:rFonts w:ascii="Times New Roman"/>
          <w:b w:val="false"/>
          <w:i w:val="false"/>
          <w:color w:val="000000"/>
          <w:sz w:val="28"/>
        </w:rPr>
        <w:t>
      2) оқу демалысы;</w:t>
      </w:r>
    </w:p>
    <w:bookmarkEnd w:id="681"/>
    <w:bookmarkStart w:name="z856" w:id="682"/>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82"/>
    <w:bookmarkStart w:name="z857" w:id="683"/>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83"/>
    <w:bookmarkStart w:name="z1687" w:id="684"/>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84"/>
    <w:bookmarkStart w:name="z1688" w:id="685"/>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85"/>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86"/>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87"/>
    <w:p>
      <w:pPr>
        <w:spacing w:after="0"/>
        <w:ind w:left="0"/>
        <w:jc w:val="both"/>
      </w:pPr>
      <w:r>
        <w:rPr>
          <w:rFonts w:ascii="Times New Roman"/>
          <w:b w:val="false"/>
          <w:i w:val="false"/>
          <w:color w:val="000000"/>
          <w:sz w:val="28"/>
        </w:rPr>
        <w:t>
      1. Мыналарға:</w:t>
      </w:r>
    </w:p>
    <w:bookmarkEnd w:id="687"/>
    <w:bookmarkStart w:name="z860" w:id="688"/>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688"/>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89"/>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689"/>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90"/>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690"/>
    <w:bookmarkStart w:name="z863" w:id="691"/>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92"/>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92"/>
    <w:bookmarkStart w:name="z865" w:id="693"/>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693"/>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694"/>
    <w:p>
      <w:pPr>
        <w:spacing w:after="0"/>
        <w:ind w:left="0"/>
        <w:jc w:val="both"/>
      </w:pPr>
      <w:r>
        <w:rPr>
          <w:rFonts w:ascii="Times New Roman"/>
          <w:b w:val="false"/>
          <w:i w:val="false"/>
          <w:color w:val="000000"/>
          <w:sz w:val="28"/>
        </w:rPr>
        <w:t>
      1) нақты жұмыс істелген уақыт;</w:t>
      </w:r>
    </w:p>
    <w:bookmarkEnd w:id="694"/>
    <w:bookmarkStart w:name="z867" w:id="695"/>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695"/>
    <w:bookmarkStart w:name="z868" w:id="696"/>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696"/>
    <w:bookmarkStart w:name="z869" w:id="697"/>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697"/>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698"/>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698"/>
    <w:bookmarkStart w:name="z871" w:id="699"/>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699"/>
    <w:bookmarkStart w:name="z872" w:id="700"/>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00"/>
    <w:bookmarkStart w:name="z873" w:id="701"/>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01"/>
    <w:bookmarkStart w:name="z874" w:id="702"/>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02"/>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03"/>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704"/>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705"/>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05"/>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06"/>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06"/>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0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07"/>
    <w:bookmarkStart w:name="z880" w:id="708"/>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08"/>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09"/>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09"/>
    <w:bookmarkStart w:name="z882" w:id="710"/>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10"/>
    <w:bookmarkStart w:name="z883" w:id="711"/>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11"/>
    <w:bookmarkStart w:name="z884" w:id="712"/>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13"/>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13"/>
    <w:bookmarkStart w:name="z886" w:id="714"/>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14"/>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15"/>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15"/>
    <w:bookmarkStart w:name="z888" w:id="716"/>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16"/>
    <w:bookmarkStart w:name="z889" w:id="717"/>
    <w:p>
      <w:pPr>
        <w:spacing w:after="0"/>
        <w:ind w:left="0"/>
        <w:jc w:val="both"/>
      </w:pPr>
      <w:r>
        <w:rPr>
          <w:rFonts w:ascii="Times New Roman"/>
          <w:b w:val="false"/>
          <w:i w:val="false"/>
          <w:color w:val="000000"/>
          <w:sz w:val="28"/>
        </w:rPr>
        <w:t>
      3. Жұмыс беруші:</w:t>
      </w:r>
    </w:p>
    <w:bookmarkEnd w:id="717"/>
    <w:bookmarkStart w:name="z890" w:id="718"/>
    <w:p>
      <w:pPr>
        <w:spacing w:after="0"/>
        <w:ind w:left="0"/>
        <w:jc w:val="both"/>
      </w:pPr>
      <w:r>
        <w:rPr>
          <w:rFonts w:ascii="Times New Roman"/>
          <w:b w:val="false"/>
          <w:i w:val="false"/>
          <w:color w:val="000000"/>
          <w:sz w:val="28"/>
        </w:rPr>
        <w:t>
      1) неке тіркелгенде;</w:t>
      </w:r>
    </w:p>
    <w:bookmarkEnd w:id="718"/>
    <w:bookmarkStart w:name="z891" w:id="719"/>
    <w:p>
      <w:pPr>
        <w:spacing w:after="0"/>
        <w:ind w:left="0"/>
        <w:jc w:val="both"/>
      </w:pPr>
      <w:r>
        <w:rPr>
          <w:rFonts w:ascii="Times New Roman"/>
          <w:b w:val="false"/>
          <w:i w:val="false"/>
          <w:color w:val="000000"/>
          <w:sz w:val="28"/>
        </w:rPr>
        <w:t>
      2) бала туылғанда;</w:t>
      </w:r>
    </w:p>
    <w:bookmarkEnd w:id="719"/>
    <w:bookmarkStart w:name="z892" w:id="720"/>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20"/>
    <w:bookmarkStart w:name="z893" w:id="721"/>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21"/>
    <w:bookmarkStart w:name="z1802" w:id="722"/>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722"/>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23"/>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23"/>
    <w:bookmarkStart w:name="z895" w:id="724"/>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24"/>
    <w:bookmarkStart w:name="z896" w:id="725"/>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25"/>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26"/>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26"/>
    <w:bookmarkStart w:name="z898" w:id="727"/>
    <w:p>
      <w:pPr>
        <w:spacing w:after="0"/>
        <w:ind w:left="0"/>
        <w:jc w:val="both"/>
      </w:pPr>
      <w:r>
        <w:rPr>
          <w:rFonts w:ascii="Times New Roman"/>
          <w:b w:val="false"/>
          <w:i w:val="false"/>
          <w:color w:val="000000"/>
          <w:sz w:val="28"/>
        </w:rPr>
        <w:t>
      1) жүктілікке және босануға байланысты демалыс;</w:t>
      </w:r>
    </w:p>
    <w:bookmarkEnd w:id="727"/>
    <w:bookmarkStart w:name="z899" w:id="728"/>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28"/>
    <w:bookmarkStart w:name="z900" w:id="729"/>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29"/>
    <w:bookmarkStart w:name="z901" w:id="730"/>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30"/>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31"/>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31"/>
    <w:bookmarkStart w:name="z903" w:id="732"/>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33"/>
    <w:p>
      <w:pPr>
        <w:spacing w:after="0"/>
        <w:ind w:left="0"/>
        <w:jc w:val="both"/>
      </w:pPr>
      <w:r>
        <w:rPr>
          <w:rFonts w:ascii="Times New Roman"/>
          <w:b w:val="false"/>
          <w:i w:val="false"/>
          <w:color w:val="000000"/>
          <w:sz w:val="28"/>
        </w:rPr>
        <w:t>
      1. Жұмыс беруші жұмыскерге:</w:t>
      </w:r>
    </w:p>
    <w:bookmarkEnd w:id="733"/>
    <w:bookmarkStart w:name="z905" w:id="734"/>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34"/>
    <w:bookmarkStart w:name="z906" w:id="735"/>
    <w:p>
      <w:pPr>
        <w:spacing w:after="0"/>
        <w:ind w:left="0"/>
        <w:jc w:val="both"/>
      </w:pPr>
      <w:r>
        <w:rPr>
          <w:rFonts w:ascii="Times New Roman"/>
          <w:b w:val="false"/>
          <w:i w:val="false"/>
          <w:color w:val="000000"/>
          <w:sz w:val="28"/>
        </w:rPr>
        <w:t>
      2) баланы жалғыз тәрбиелеп отырған ата-анаға;</w:t>
      </w:r>
    </w:p>
    <w:bookmarkEnd w:id="735"/>
    <w:bookmarkStart w:name="z907" w:id="736"/>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36"/>
    <w:bookmarkStart w:name="z908" w:id="737"/>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37"/>
    <w:bookmarkStart w:name="z909" w:id="738"/>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38"/>
    <w:bookmarkStart w:name="z910" w:id="739"/>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39"/>
    <w:bookmarkStart w:name="z911" w:id="740"/>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40"/>
    <w:bookmarkStart w:name="z912" w:id="741"/>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42"/>
    <w:p>
      <w:pPr>
        <w:spacing w:after="0"/>
        <w:ind w:left="0"/>
        <w:jc w:val="left"/>
      </w:pPr>
      <w:r>
        <w:rPr>
          <w:rFonts w:ascii="Times New Roman"/>
          <w:b/>
          <w:i w:val="false"/>
          <w:color w:val="000000"/>
        </w:rPr>
        <w:t xml:space="preserve"> 8-тарау. ЕҢБЕКТІ НОРМАЛАУ ЖӘНЕ ЕҢБЕККЕ АҚЫ ТӨЛЕУ</w:t>
      </w:r>
    </w:p>
    <w:bookmarkEnd w:id="742"/>
    <w:p>
      <w:pPr>
        <w:spacing w:after="0"/>
        <w:ind w:left="0"/>
        <w:jc w:val="both"/>
      </w:pPr>
      <w:r>
        <w:rPr>
          <w:rFonts w:ascii="Times New Roman"/>
          <w:b/>
          <w:i w:val="false"/>
          <w:color w:val="000000"/>
          <w:sz w:val="28"/>
        </w:rPr>
        <w:t>101-бап. Еңбекті нормалау</w:t>
      </w:r>
    </w:p>
    <w:bookmarkStart w:name="z914" w:id="743"/>
    <w:p>
      <w:pPr>
        <w:spacing w:after="0"/>
        <w:ind w:left="0"/>
        <w:jc w:val="both"/>
      </w:pPr>
      <w:r>
        <w:rPr>
          <w:rFonts w:ascii="Times New Roman"/>
          <w:b w:val="false"/>
          <w:i w:val="false"/>
          <w:color w:val="000000"/>
          <w:sz w:val="28"/>
        </w:rPr>
        <w:t>
      1. Еңбекті нормалауды ұйымдастыру саласындағы мемлекеттік кепілдік:</w:t>
      </w:r>
    </w:p>
    <w:bookmarkEnd w:id="743"/>
    <w:p>
      <w:pPr>
        <w:spacing w:after="0"/>
        <w:ind w:left="0"/>
        <w:jc w:val="both"/>
      </w:pPr>
      <w:r>
        <w:rPr>
          <w:rFonts w:ascii="Times New Roman"/>
          <w:b w:val="false"/>
          <w:i w:val="false"/>
          <w:color w:val="000000"/>
          <w:sz w:val="28"/>
        </w:rPr>
        <w:t xml:space="preserve">
      еңбек жөніндегі үлгілік нормалар мен нормативтерді; </w:t>
      </w:r>
    </w:p>
    <w:p>
      <w:pPr>
        <w:spacing w:after="0"/>
        <w:ind w:left="0"/>
        <w:jc w:val="both"/>
      </w:pPr>
      <w:r>
        <w:rPr>
          <w:rFonts w:ascii="Times New Roman"/>
          <w:b w:val="false"/>
          <w:i w:val="false"/>
          <w:color w:val="000000"/>
          <w:sz w:val="28"/>
        </w:rPr>
        <w:t>
      мемлекеттік органдардың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әзірлеуді және бекітуді қамтамасыз етуін;</w:t>
      </w:r>
    </w:p>
    <w:p>
      <w:pPr>
        <w:spacing w:after="0"/>
        <w:ind w:left="0"/>
        <w:jc w:val="both"/>
      </w:pPr>
      <w:r>
        <w:rPr>
          <w:rFonts w:ascii="Times New Roman"/>
          <w:b w:val="false"/>
          <w:i w:val="false"/>
          <w:color w:val="000000"/>
          <w:sz w:val="28"/>
        </w:rPr>
        <w:t>
      жұмыс берушілердің еңбек нормаларын әзірлеуді, енгізуді, ауыстыруды және қайта қарауды қамтамасыз етуін мемлекеттік бақылауды қамтиды.</w:t>
      </w:r>
    </w:p>
    <w:bookmarkStart w:name="z1807" w:id="744"/>
    <w:p>
      <w:pPr>
        <w:spacing w:after="0"/>
        <w:ind w:left="0"/>
        <w:jc w:val="both"/>
      </w:pPr>
      <w:r>
        <w:rPr>
          <w:rFonts w:ascii="Times New Roman"/>
          <w:b w:val="false"/>
          <w:i w:val="false"/>
          <w:color w:val="000000"/>
          <w:sz w:val="28"/>
        </w:rPr>
        <w:t>
      1-1.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744"/>
    <w:bookmarkStart w:name="z915" w:id="745"/>
    <w:p>
      <w:pPr>
        <w:spacing w:after="0"/>
        <w:ind w:left="0"/>
        <w:jc w:val="both"/>
      </w:pPr>
      <w:r>
        <w:rPr>
          <w:rFonts w:ascii="Times New Roman"/>
          <w:b w:val="false"/>
          <w:i w:val="false"/>
          <w:color w:val="000000"/>
          <w:sz w:val="28"/>
        </w:rPr>
        <w:t>
      2. Жұмыс беруші жаңа еңбек нормаларын әзірлеуді, енгізуді, қолданыстағыларын ауыстыруды және қайта қарауды еңбек жөніндегі үлгілік нормалар мен нормативтерді ескере отырып, жұмыскерлер өкілдерімен келісу бойынша жүргізеді.</w:t>
      </w:r>
    </w:p>
    <w:bookmarkEnd w:id="745"/>
    <w:bookmarkStart w:name="z916" w:id="746"/>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46"/>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47"/>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47"/>
    <w:bookmarkStart w:name="z918" w:id="748"/>
    <w:p>
      <w:pPr>
        <w:spacing w:after="0"/>
        <w:ind w:left="0"/>
        <w:jc w:val="both"/>
      </w:pPr>
      <w:r>
        <w:rPr>
          <w:rFonts w:ascii="Times New Roman"/>
          <w:b w:val="false"/>
          <w:i w:val="false"/>
          <w:color w:val="000000"/>
          <w:sz w:val="28"/>
        </w:rPr>
        <w:t>
      5. Еңбек нормаларын әзірлеу кезінде:</w:t>
      </w:r>
    </w:p>
    <w:bookmarkEnd w:id="748"/>
    <w:bookmarkStart w:name="z919" w:id="749"/>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49"/>
    <w:bookmarkStart w:name="z920" w:id="750"/>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50"/>
    <w:bookmarkStart w:name="z921" w:id="751"/>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51"/>
    <w:bookmarkStart w:name="z922" w:id="752"/>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52"/>
    <w:bookmarkStart w:name="z923" w:id="753"/>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53"/>
    <w:bookmarkStart w:name="z924" w:id="754"/>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754"/>
    <w:bookmarkStart w:name="z925" w:id="755"/>
    <w:p>
      <w:pPr>
        <w:spacing w:after="0"/>
        <w:ind w:left="0"/>
        <w:jc w:val="both"/>
      </w:pPr>
      <w:r>
        <w:rPr>
          <w:rFonts w:ascii="Times New Roman"/>
          <w:b w:val="false"/>
          <w:i w:val="false"/>
          <w:color w:val="000000"/>
          <w:sz w:val="28"/>
        </w:rPr>
        <w:t>
      7. Қызметтің тиісті салаларындағы уәкілетті мемлекеттік органдар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755"/>
    <w:bookmarkStart w:name="z1808" w:id="756"/>
    <w:p>
      <w:pPr>
        <w:spacing w:after="0"/>
        <w:ind w:left="0"/>
        <w:jc w:val="both"/>
      </w:pPr>
      <w:r>
        <w:rPr>
          <w:rFonts w:ascii="Times New Roman"/>
          <w:b w:val="false"/>
          <w:i w:val="false"/>
          <w:color w:val="000000"/>
          <w:sz w:val="28"/>
        </w:rPr>
        <w:t>
      7-1. Ұйымдардың еңбек жөніндегі үлгілік нормалары мен нормативтерін ауыстыруды және қайта қарауды еңбек жөніндегі уәкілетті мемлекеттік орган айқындаған тәртіппен оларды бекіткен мемлекеттік органдар жүзеге асырады.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57"/>
    <w:p>
      <w:pPr>
        <w:spacing w:after="0"/>
        <w:ind w:left="0"/>
        <w:jc w:val="both"/>
      </w:pPr>
      <w:r>
        <w:rPr>
          <w:rFonts w:ascii="Times New Roman"/>
          <w:b w:val="false"/>
          <w:i w:val="false"/>
          <w:color w:val="000000"/>
          <w:sz w:val="28"/>
        </w:rPr>
        <w:t>
      1) айлық жалақының ең төмен мөлшерін;</w:t>
      </w:r>
    </w:p>
    <w:bookmarkEnd w:id="757"/>
    <w:bookmarkStart w:name="z928" w:id="758"/>
    <w:p>
      <w:pPr>
        <w:spacing w:after="0"/>
        <w:ind w:left="0"/>
        <w:jc w:val="both"/>
      </w:pPr>
      <w:r>
        <w:rPr>
          <w:rFonts w:ascii="Times New Roman"/>
          <w:b w:val="false"/>
          <w:i w:val="false"/>
          <w:color w:val="000000"/>
          <w:sz w:val="28"/>
        </w:rPr>
        <w:t>
      2) сағаттық жалақының ең төмен мөлшерін;</w:t>
      </w:r>
    </w:p>
    <w:bookmarkEnd w:id="758"/>
    <w:bookmarkStart w:name="z929" w:id="759"/>
    <w:p>
      <w:pPr>
        <w:spacing w:after="0"/>
        <w:ind w:left="0"/>
        <w:jc w:val="both"/>
      </w:pPr>
      <w:r>
        <w:rPr>
          <w:rFonts w:ascii="Times New Roman"/>
          <w:b w:val="false"/>
          <w:i w:val="false"/>
          <w:color w:val="000000"/>
          <w:sz w:val="28"/>
        </w:rPr>
        <w:t>
      3) үстеме жұмысқа ақы төлеуді;</w:t>
      </w:r>
    </w:p>
    <w:bookmarkEnd w:id="759"/>
    <w:bookmarkStart w:name="z930" w:id="760"/>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60"/>
    <w:bookmarkStart w:name="z931" w:id="761"/>
    <w:p>
      <w:pPr>
        <w:spacing w:after="0"/>
        <w:ind w:left="0"/>
        <w:jc w:val="both"/>
      </w:pPr>
      <w:r>
        <w:rPr>
          <w:rFonts w:ascii="Times New Roman"/>
          <w:b w:val="false"/>
          <w:i w:val="false"/>
          <w:color w:val="000000"/>
          <w:sz w:val="28"/>
        </w:rPr>
        <w:t>
      5) түнгі уақыттағы жұмысқа ақы төлеуді;</w:t>
      </w:r>
    </w:p>
    <w:bookmarkEnd w:id="761"/>
    <w:bookmarkStart w:name="z932" w:id="762"/>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62"/>
    <w:bookmarkStart w:name="z933" w:id="763"/>
    <w:p>
      <w:pPr>
        <w:spacing w:after="0"/>
        <w:ind w:left="0"/>
        <w:jc w:val="both"/>
      </w:pPr>
      <w:r>
        <w:rPr>
          <w:rFonts w:ascii="Times New Roman"/>
          <w:b w:val="false"/>
          <w:i w:val="false"/>
          <w:color w:val="000000"/>
          <w:sz w:val="28"/>
        </w:rPr>
        <w:t>
      7) жалақы төлеудің тәртібі мен мерзімдерін қамтиды.</w:t>
      </w:r>
    </w:p>
    <w:bookmarkEnd w:id="763"/>
    <w:p>
      <w:pPr>
        <w:spacing w:after="0"/>
        <w:ind w:left="0"/>
        <w:jc w:val="both"/>
      </w:pPr>
      <w:r>
        <w:rPr>
          <w:rFonts w:ascii="Times New Roman"/>
          <w:b/>
          <w:i w:val="false"/>
          <w:color w:val="000000"/>
          <w:sz w:val="28"/>
        </w:rPr>
        <w:t>103-бап. Жалақының мөлшері</w:t>
      </w:r>
    </w:p>
    <w:bookmarkStart w:name="z934" w:id="764"/>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64"/>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65"/>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65"/>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66"/>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66"/>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67"/>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767"/>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Start w:name="z1793" w:id="768"/>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768"/>
    <w:bookmarkStart w:name="z1794" w:id="769"/>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769"/>
    <w:bookmarkStart w:name="z937" w:id="770"/>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70"/>
    <w:bookmarkStart w:name="z938" w:id="771"/>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72"/>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72"/>
    <w:bookmarkStart w:name="z940" w:id="773"/>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773"/>
    <w:bookmarkStart w:name="z941" w:id="774"/>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74"/>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75"/>
    <w:p>
      <w:pPr>
        <w:spacing w:after="0"/>
        <w:ind w:left="0"/>
        <w:jc w:val="both"/>
      </w:pPr>
      <w:r>
        <w:rPr>
          <w:rFonts w:ascii="Times New Roman"/>
          <w:b w:val="false"/>
          <w:i w:val="false"/>
          <w:color w:val="000000"/>
          <w:sz w:val="28"/>
        </w:rPr>
        <w:t>
      1. Жұмыс күні толық болмаған немесе жүктемесі толық болмаған кезде бірлесіп жұмысқа орналастыруды қолдану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75"/>
    <w:bookmarkStart w:name="z943" w:id="776"/>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Еңбекке ақы төлеу жүйесі</w:t>
      </w:r>
    </w:p>
    <w:bookmarkStart w:name="z944" w:id="777"/>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77"/>
    <w:bookmarkStart w:name="z945" w:id="778"/>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78"/>
    <w:bookmarkStart w:name="z946" w:id="779"/>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79"/>
    <w:bookmarkStart w:name="z947" w:id="780"/>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80"/>
    <w:bookmarkStart w:name="z948" w:id="781"/>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81"/>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82"/>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82"/>
    <w:bookmarkStart w:name="z950" w:id="783"/>
    <w:p>
      <w:pPr>
        <w:spacing w:after="0"/>
        <w:ind w:left="0"/>
        <w:jc w:val="both"/>
      </w:pPr>
      <w:r>
        <w:rPr>
          <w:rFonts w:ascii="Times New Roman"/>
          <w:b w:val="false"/>
          <w:i w:val="false"/>
          <w:color w:val="000000"/>
          <w:sz w:val="28"/>
        </w:rPr>
        <w:t>
      2. Жұмыскерлерге тапсырылатын қосымша жұмыстар:</w:t>
      </w:r>
    </w:p>
    <w:bookmarkEnd w:id="783"/>
    <w:bookmarkStart w:name="z951" w:id="784"/>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84"/>
    <w:bookmarkStart w:name="z952" w:id="785"/>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85"/>
    <w:bookmarkStart w:name="z953" w:id="786"/>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86"/>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87"/>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87"/>
    <w:bookmarkStart w:name="z1675" w:id="788"/>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88"/>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1784" w:id="789"/>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89"/>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Start w:name="z1785" w:id="790"/>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790"/>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Жалақы төлеудің тәртібі мен мерзімдері</w:t>
      </w:r>
    </w:p>
    <w:bookmarkStart w:name="z957" w:id="791"/>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91"/>
    <w:bookmarkStart w:name="z958" w:id="792"/>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792"/>
    <w:bookmarkStart w:name="z959" w:id="793"/>
    <w:p>
      <w:pPr>
        <w:spacing w:after="0"/>
        <w:ind w:left="0"/>
        <w:jc w:val="both"/>
      </w:pPr>
      <w:r>
        <w:rPr>
          <w:rFonts w:ascii="Times New Roman"/>
          <w:b w:val="false"/>
          <w:i w:val="false"/>
          <w:color w:val="000000"/>
          <w:sz w:val="28"/>
        </w:rPr>
        <w:t>
      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793"/>
    <w:bookmarkStart w:name="z960" w:id="794"/>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94"/>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795"/>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795"/>
    <w:bookmarkStart w:name="z962" w:id="796"/>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796"/>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797"/>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797"/>
    <w:p>
      <w:pPr>
        <w:spacing w:after="0"/>
        <w:ind w:left="0"/>
        <w:jc w:val="both"/>
      </w:pPr>
      <w:r>
        <w:rPr>
          <w:rFonts w:ascii="Times New Roman"/>
          <w:b/>
          <w:i w:val="false"/>
          <w:color w:val="000000"/>
          <w:sz w:val="28"/>
        </w:rPr>
        <w:t>115-бап. Жалақыдан ұстап қалулар</w:t>
      </w:r>
    </w:p>
    <w:bookmarkStart w:name="z964" w:id="798"/>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798"/>
    <w:bookmarkStart w:name="z965" w:id="799"/>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799"/>
    <w:bookmarkStart w:name="z966" w:id="800"/>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00"/>
    <w:bookmarkStart w:name="z967" w:id="801"/>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01"/>
    <w:bookmarkStart w:name="z968" w:id="802"/>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02"/>
    <w:bookmarkStart w:name="z969" w:id="803"/>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03"/>
    <w:bookmarkStart w:name="z970" w:id="804"/>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04"/>
    <w:bookmarkStart w:name="z971" w:id="805"/>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806"/>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06"/>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807"/>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07"/>
    <w:bookmarkStart w:name="z974" w:id="808"/>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08"/>
    <w:bookmarkStart w:name="z975" w:id="809"/>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09"/>
    <w:bookmarkStart w:name="z976" w:id="810"/>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10"/>
    <w:bookmarkStart w:name="z977" w:id="811"/>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11"/>
    <w:bookmarkStart w:name="z978" w:id="812"/>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12"/>
    <w:bookmarkStart w:name="z1762" w:id="813"/>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3" w:id="814"/>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p>
      <w:pPr>
        <w:spacing w:after="0"/>
        <w:ind w:left="0"/>
        <w:jc w:val="both"/>
      </w:pPr>
      <w:r>
        <w:rPr>
          <w:rFonts w:ascii="Times New Roman"/>
          <w:b w:val="false"/>
          <w:i w:val="false"/>
          <w:color w:val="ff0000"/>
          <w:sz w:val="28"/>
        </w:rPr>
        <w:t xml:space="preserve">
      Ескерту. 117-бап алып тасталды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118-бап. Кәсіптік даярлау, қайта даярлау, кәсіптік біліктілігін арттыру және тану</w:t>
      </w:r>
    </w:p>
    <w:p>
      <w:pPr>
        <w:spacing w:after="0"/>
        <w:ind w:left="0"/>
        <w:jc w:val="both"/>
      </w:pPr>
      <w:r>
        <w:rPr>
          <w:rFonts w:ascii="Times New Roman"/>
          <w:b w:val="false"/>
          <w:i w:val="false"/>
          <w:color w:val="ff0000"/>
          <w:sz w:val="28"/>
        </w:rPr>
        <w:t xml:space="preserve">
      Ескерту. Тақырып жаңа редакцияда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3" w:id="815"/>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2" w:id="816"/>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bookmarkEnd w:id="816"/>
    <w:bookmarkStart w:name="z984" w:id="817"/>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17"/>
    <w:bookmarkStart w:name="z985" w:id="818"/>
    <w:p>
      <w:pPr>
        <w:spacing w:after="0"/>
        <w:ind w:left="0"/>
        <w:jc w:val="both"/>
      </w:pPr>
      <w:r>
        <w:rPr>
          <w:rFonts w:ascii="Times New Roman"/>
          <w:b w:val="false"/>
          <w:i w:val="false"/>
          <w:color w:val="000000"/>
          <w:sz w:val="28"/>
        </w:rPr>
        <w:t>
      1) тікелей ұйымда (жұмыс берушіде);</w:t>
      </w:r>
    </w:p>
    <w:bookmarkEnd w:id="818"/>
    <w:bookmarkStart w:name="z986" w:id="819"/>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19"/>
    <w:bookmarkStart w:name="z987" w:id="820"/>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20"/>
    <w:bookmarkStart w:name="z988" w:id="821"/>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821"/>
    <w:bookmarkStart w:name="z989" w:id="822"/>
    <w:p>
      <w:pPr>
        <w:spacing w:after="0"/>
        <w:ind w:left="0"/>
        <w:jc w:val="both"/>
      </w:pPr>
      <w:r>
        <w:rPr>
          <w:rFonts w:ascii="Times New Roman"/>
          <w:b w:val="false"/>
          <w:i w:val="false"/>
          <w:color w:val="000000"/>
          <w:sz w:val="28"/>
        </w:rPr>
        <w:t>
      4. Оқыту шартында:</w:t>
      </w:r>
    </w:p>
    <w:bookmarkEnd w:id="822"/>
    <w:bookmarkStart w:name="z990" w:id="823"/>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23"/>
    <w:bookmarkStart w:name="z991" w:id="824"/>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24"/>
    <w:bookmarkStart w:name="z992" w:id="825"/>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25"/>
    <w:bookmarkStart w:name="z993" w:id="826"/>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26"/>
    <w:bookmarkStart w:name="z994" w:id="827"/>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27"/>
    <w:bookmarkStart w:name="z995" w:id="828"/>
    <w:p>
      <w:pPr>
        <w:spacing w:after="0"/>
        <w:ind w:left="0"/>
        <w:jc w:val="both"/>
      </w:pPr>
      <w:r>
        <w:rPr>
          <w:rFonts w:ascii="Times New Roman"/>
          <w:b w:val="false"/>
          <w:i w:val="false"/>
          <w:color w:val="000000"/>
          <w:sz w:val="28"/>
        </w:rPr>
        <w:t>
      6) тараптардың жауаптылығы қамтылуға тиіс.</w:t>
      </w:r>
    </w:p>
    <w:bookmarkEnd w:id="828"/>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29"/>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29"/>
    <w:bookmarkStart w:name="z997" w:id="830"/>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830"/>
    <w:bookmarkStart w:name="z998" w:id="831"/>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31"/>
    <w:bookmarkStart w:name="z999" w:id="832"/>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33"/>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33"/>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34"/>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34"/>
    <w:bookmarkStart w:name="z1002" w:id="835"/>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35"/>
    <w:bookmarkStart w:name="z1003" w:id="836"/>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36"/>
    <w:bookmarkStart w:name="z1004" w:id="837"/>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37"/>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38"/>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38"/>
    <w:bookmarkStart w:name="z1006" w:id="839"/>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39"/>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40"/>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840"/>
    <w:bookmarkStart w:name="z1008" w:id="84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41"/>
    <w:bookmarkStart w:name="z1009" w:id="842"/>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42"/>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43"/>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43"/>
    <w:bookmarkStart w:name="z1011" w:id="844"/>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44"/>
    <w:bookmarkStart w:name="z1012" w:id="845"/>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45"/>
    <w:bookmarkStart w:name="z1013" w:id="846"/>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46"/>
    <w:bookmarkStart w:name="z1014" w:id="847"/>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47"/>
    <w:bookmarkStart w:name="z1015" w:id="848"/>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bookmarkEnd w:id="848"/>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49"/>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49"/>
    <w:bookmarkStart w:name="z1017" w:id="850"/>
    <w:p>
      <w:pPr>
        <w:spacing w:after="0"/>
        <w:ind w:left="0"/>
        <w:jc w:val="both"/>
      </w:pPr>
      <w:r>
        <w:rPr>
          <w:rFonts w:ascii="Times New Roman"/>
          <w:b w:val="false"/>
          <w:i w:val="false"/>
          <w:color w:val="000000"/>
          <w:sz w:val="28"/>
        </w:rPr>
        <w:t>
      8. Мынадай:</w:t>
      </w:r>
    </w:p>
    <w:bookmarkEnd w:id="850"/>
    <w:bookmarkStart w:name="z1018" w:id="851"/>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51"/>
    <w:bookmarkStart w:name="z1019" w:id="852"/>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52"/>
    <w:bookmarkStart w:name="z1020" w:id="853"/>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53"/>
    <w:bookmarkStart w:name="z1021" w:id="854"/>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54"/>
    <w:bookmarkStart w:name="z1022" w:id="855"/>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55"/>
    <w:bookmarkStart w:name="z1023" w:id="856"/>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4" w:id="857"/>
    <w:p>
      <w:pPr>
        <w:spacing w:after="0"/>
        <w:ind w:left="0"/>
        <w:jc w:val="left"/>
      </w:pPr>
      <w:r>
        <w:rPr>
          <w:rFonts w:ascii="Times New Roman"/>
          <w:b/>
          <w:i w:val="false"/>
          <w:color w:val="000000"/>
        </w:rPr>
        <w:t xml:space="preserve"> 11-тарау. КЕПІЛДІКТЕР МЕН ӨТЕМАҚЫ ТӨЛЕМДЕРІ</w:t>
      </w:r>
    </w:p>
    <w:bookmarkEnd w:id="857"/>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58"/>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58"/>
    <w:bookmarkStart w:name="z1026" w:id="859"/>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59"/>
    <w:bookmarkStart w:name="z1027" w:id="860"/>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860"/>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124-1-баппен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126-2-баппен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61"/>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61"/>
    <w:bookmarkStart w:name="z1029" w:id="862"/>
    <w:p>
      <w:pPr>
        <w:spacing w:after="0"/>
        <w:ind w:left="0"/>
        <w:jc w:val="both"/>
      </w:pPr>
      <w:r>
        <w:rPr>
          <w:rFonts w:ascii="Times New Roman"/>
          <w:b w:val="false"/>
          <w:i w:val="false"/>
          <w:color w:val="000000"/>
          <w:sz w:val="28"/>
        </w:rPr>
        <w:t>
      2. Іссапарларға жіберілетін жұмыскерлерге:</w:t>
      </w:r>
    </w:p>
    <w:bookmarkEnd w:id="862"/>
    <w:bookmarkStart w:name="z1030" w:id="863"/>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63"/>
    <w:bookmarkStart w:name="z1031" w:id="864"/>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64"/>
    <w:bookmarkStart w:name="z1032" w:id="865"/>
    <w:p>
      <w:pPr>
        <w:spacing w:after="0"/>
        <w:ind w:left="0"/>
        <w:jc w:val="both"/>
      </w:pPr>
      <w:r>
        <w:rPr>
          <w:rFonts w:ascii="Times New Roman"/>
          <w:b w:val="false"/>
          <w:i w:val="false"/>
          <w:color w:val="000000"/>
          <w:sz w:val="28"/>
        </w:rPr>
        <w:t>
      3) тұрғын үй-жайды жалға алу шығыстары төленеді.</w:t>
      </w:r>
    </w:p>
    <w:bookmarkEnd w:id="865"/>
    <w:bookmarkStart w:name="z1033" w:id="866"/>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66"/>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67"/>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867"/>
    <w:bookmarkStart w:name="z1035" w:id="868"/>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868"/>
    <w:bookmarkStart w:name="z1634" w:id="869"/>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869"/>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127-3-бап. Еңбек жағдайлары зиянды жұмыстарда істейтін жұмыскерлер үшін кепілдіктер</w:t>
      </w:r>
    </w:p>
    <w:bookmarkStart w:name="z1796" w:id="870"/>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870"/>
    <w:bookmarkStart w:name="z1797" w:id="871"/>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871"/>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Start w:name="z1798" w:id="872"/>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872"/>
    <w:bookmarkStart w:name="z1799" w:id="873"/>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873"/>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1800" w:id="874"/>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874"/>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Start w:name="z1801" w:id="875"/>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76"/>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76"/>
    <w:bookmarkStart w:name="z1037" w:id="877"/>
    <w:p>
      <w:pPr>
        <w:spacing w:after="0"/>
        <w:ind w:left="0"/>
        <w:jc w:val="both"/>
      </w:pPr>
      <w:r>
        <w:rPr>
          <w:rFonts w:ascii="Times New Roman"/>
          <w:b w:val="false"/>
          <w:i w:val="false"/>
          <w:color w:val="000000"/>
          <w:sz w:val="28"/>
        </w:rPr>
        <w:t>
      1) жұмыскер мен оның отбасы мүшелерінің көшуіне;</w:t>
      </w:r>
    </w:p>
    <w:bookmarkEnd w:id="877"/>
    <w:bookmarkStart w:name="z1038" w:id="878"/>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78"/>
    <w:bookmarkStart w:name="z1039" w:id="879"/>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79"/>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80"/>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80"/>
    <w:bookmarkStart w:name="z1041" w:id="881"/>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81"/>
    <w:bookmarkStart w:name="z1042" w:id="882"/>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83"/>
    <w:p>
      <w:pPr>
        <w:spacing w:after="0"/>
        <w:ind w:left="0"/>
        <w:jc w:val="both"/>
      </w:pPr>
      <w:r>
        <w:rPr>
          <w:rFonts w:ascii="Times New Roman"/>
          <w:b w:val="false"/>
          <w:i w:val="false"/>
          <w:color w:val="000000"/>
          <w:sz w:val="28"/>
        </w:rPr>
        <w:t>
      1. Жұмыс беруші мынадай жағдайларда:</w:t>
      </w:r>
    </w:p>
    <w:bookmarkEnd w:id="883"/>
    <w:bookmarkStart w:name="z1044" w:id="884"/>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84"/>
    <w:bookmarkStart w:name="z1045" w:id="885"/>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85"/>
    <w:bookmarkStart w:name="z1046" w:id="886"/>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86"/>
    <w:bookmarkStart w:name="z1047" w:id="887"/>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87"/>
    <w:bookmarkStart w:name="z1048" w:id="888"/>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88"/>
    <w:p>
      <w:pPr>
        <w:spacing w:after="0"/>
        <w:ind w:left="0"/>
        <w:jc w:val="both"/>
      </w:pPr>
      <w:r>
        <w:rPr>
          <w:rFonts w:ascii="Times New Roman"/>
          <w:b/>
          <w:i w:val="false"/>
          <w:color w:val="000000"/>
          <w:sz w:val="28"/>
        </w:rPr>
        <w:t>132-бап. Далалық жабдықталым ақшасын төлеудің тәртібі мен шарттары</w:t>
      </w:r>
    </w:p>
    <w:bookmarkStart w:name="z1049" w:id="889"/>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889"/>
    <w:bookmarkStart w:name="z1050" w:id="890"/>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90"/>
    <w:bookmarkStart w:name="z1051" w:id="891"/>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91"/>
    <w:bookmarkStart w:name="z1052" w:id="892"/>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92"/>
    <w:bookmarkStart w:name="z1053" w:id="893"/>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893"/>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894"/>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894"/>
    <w:bookmarkStart w:name="z1055" w:id="895"/>
    <w:p>
      <w:pPr>
        <w:spacing w:after="0"/>
        <w:ind w:left="0"/>
        <w:jc w:val="both"/>
      </w:pPr>
      <w:r>
        <w:rPr>
          <w:rFonts w:ascii="Times New Roman"/>
          <w:b w:val="false"/>
          <w:i w:val="false"/>
          <w:color w:val="000000"/>
          <w:sz w:val="28"/>
        </w:rPr>
        <w:t>
      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895"/>
    <w:bookmarkStart w:name="z1056" w:id="896"/>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896"/>
    <w:bookmarkStart w:name="z1057" w:id="897"/>
    <w:p>
      <w:pPr>
        <w:spacing w:after="0"/>
        <w:ind w:left="0"/>
        <w:jc w:val="both"/>
      </w:pPr>
      <w:r>
        <w:rPr>
          <w:rFonts w:ascii="Times New Roman"/>
          <w:b w:val="false"/>
          <w:i w:val="false"/>
          <w:color w:val="000000"/>
          <w:sz w:val="28"/>
        </w:rPr>
        <w:t>
      4. Еңбекке уақытша қабілетсіздігі бойынша жәрдемақы:</w:t>
      </w:r>
    </w:p>
    <w:bookmarkEnd w:id="897"/>
    <w:bookmarkStart w:name="z1058" w:id="898"/>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898"/>
    <w:bookmarkStart w:name="z1059" w:id="899"/>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899"/>
    <w:bookmarkStart w:name="z1060" w:id="900"/>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00"/>
    <w:bookmarkStart w:name="z1061" w:id="901"/>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901"/>
    <w:bookmarkStart w:name="z1062" w:id="902"/>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902"/>
    <w:bookmarkStart w:name="z1676" w:id="903"/>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903"/>
    <w:bookmarkStart w:name="z1677" w:id="904"/>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904"/>
    <w:bookmarkStart w:name="z1786" w:id="905"/>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905"/>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Start w:name="z1063" w:id="906"/>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906"/>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4" w:id="907"/>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07"/>
    <w:p>
      <w:pPr>
        <w:spacing w:after="0"/>
        <w:ind w:left="0"/>
        <w:jc w:val="both"/>
      </w:pPr>
      <w:r>
        <w:rPr>
          <w:rFonts w:ascii="Times New Roman"/>
          <w:b/>
          <w:i w:val="false"/>
          <w:color w:val="000000"/>
          <w:sz w:val="28"/>
        </w:rPr>
        <w:t>134-бап. Маусымдық жұмыстар</w:t>
      </w:r>
    </w:p>
    <w:bookmarkStart w:name="z1065" w:id="908"/>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08"/>
    <w:bookmarkStart w:name="z1066" w:id="909"/>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09"/>
    <w:bookmarkStart w:name="z1067" w:id="910"/>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10"/>
    <w:bookmarkStart w:name="z1068" w:id="911"/>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11"/>
    <w:bookmarkStart w:name="z1069" w:id="912"/>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12"/>
    <w:bookmarkStart w:name="z1070" w:id="913"/>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13"/>
    <w:bookmarkStart w:name="z1071" w:id="914"/>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14"/>
    <w:bookmarkStart w:name="z1072" w:id="915"/>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15"/>
    <w:bookmarkStart w:name="z1073" w:id="916"/>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16"/>
    <w:bookmarkStart w:name="z1074" w:id="917"/>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18"/>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18"/>
    <w:bookmarkStart w:name="z1076" w:id="919"/>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19"/>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20"/>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920"/>
    <w:bookmarkStart w:name="z1078" w:id="921"/>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21"/>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Start w:name="z1079" w:id="922"/>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22"/>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23"/>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23"/>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24"/>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25"/>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25"/>
    <w:bookmarkStart w:name="z1083" w:id="926"/>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26"/>
    <w:bookmarkStart w:name="z1084" w:id="927"/>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27"/>
    <w:bookmarkStart w:name="z1085" w:id="928"/>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29"/>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29"/>
    <w:bookmarkStart w:name="z1087" w:id="930"/>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30"/>
    <w:bookmarkStart w:name="z1088" w:id="931"/>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31"/>
    <w:bookmarkStart w:name="z1089" w:id="932"/>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32"/>
    <w:bookmarkStart w:name="z1090" w:id="933"/>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33"/>
    <w:bookmarkStart w:name="z1091" w:id="934"/>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34"/>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35"/>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35"/>
    <w:bookmarkStart w:name="z1699" w:id="936"/>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36"/>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Start w:name="z1700" w:id="937"/>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37"/>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38"/>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38"/>
    <w:bookmarkStart w:name="z1702" w:id="939"/>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39"/>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40"/>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40"/>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41"/>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41"/>
    <w:bookmarkStart w:name="z1705" w:id="942"/>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42"/>
    <w:bookmarkStart w:name="z1706" w:id="943"/>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43"/>
    <w:bookmarkStart w:name="z1707" w:id="944"/>
    <w:p>
      <w:pPr>
        <w:spacing w:after="0"/>
        <w:ind w:left="0"/>
        <w:jc w:val="both"/>
      </w:pPr>
      <w:r>
        <w:rPr>
          <w:rFonts w:ascii="Times New Roman"/>
          <w:b w:val="false"/>
          <w:i w:val="false"/>
          <w:color w:val="000000"/>
          <w:sz w:val="28"/>
        </w:rPr>
        <w:t>
      10. Қабылдаушы тараптың:</w:t>
      </w:r>
    </w:p>
    <w:bookmarkEnd w:id="944"/>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45"/>
    <w:p>
      <w:pPr>
        <w:spacing w:after="0"/>
        <w:ind w:left="0"/>
        <w:jc w:val="both"/>
      </w:pPr>
      <w:r>
        <w:rPr>
          <w:rFonts w:ascii="Times New Roman"/>
          <w:b w:val="false"/>
          <w:i w:val="false"/>
          <w:color w:val="000000"/>
          <w:sz w:val="28"/>
        </w:rPr>
        <w:t>
      11. Қабылдаушы тарап:</w:t>
      </w:r>
    </w:p>
    <w:bookmarkEnd w:id="945"/>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46"/>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46"/>
    <w:bookmarkStart w:name="z1710" w:id="947"/>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47"/>
    <w:bookmarkStart w:name="z1711" w:id="948"/>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49"/>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49"/>
    <w:bookmarkStart w:name="z1740" w:id="950"/>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50"/>
    <w:bookmarkStart w:name="z1741" w:id="951"/>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51"/>
    <w:bookmarkStart w:name="z1742" w:id="952"/>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52"/>
    <w:bookmarkStart w:name="z1743" w:id="953"/>
    <w:p>
      <w:pPr>
        <w:spacing w:after="0"/>
        <w:ind w:left="0"/>
        <w:jc w:val="both"/>
      </w:pPr>
      <w:r>
        <w:rPr>
          <w:rFonts w:ascii="Times New Roman"/>
          <w:b w:val="false"/>
          <w:i w:val="false"/>
          <w:color w:val="000000"/>
          <w:sz w:val="28"/>
        </w:rPr>
        <w:t>
      Жұмыс берушінің актісінде міндетті түрде:</w:t>
      </w:r>
    </w:p>
    <w:bookmarkEnd w:id="953"/>
    <w:bookmarkStart w:name="z1744" w:id="954"/>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54"/>
    <w:bookmarkStart w:name="z1745" w:id="955"/>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55"/>
    <w:bookmarkStart w:name="z1746" w:id="956"/>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56"/>
    <w:bookmarkStart w:name="z1747" w:id="957"/>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57"/>
    <w:bookmarkStart w:name="z1748" w:id="958"/>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58"/>
    <w:bookmarkStart w:name="z1749" w:id="959"/>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59"/>
    <w:bookmarkStart w:name="z1750" w:id="960"/>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60"/>
    <w:bookmarkStart w:name="z1751" w:id="961"/>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61"/>
    <w:bookmarkStart w:name="z1752" w:id="962"/>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62"/>
    <w:bookmarkStart w:name="z1753" w:id="963"/>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63"/>
    <w:bookmarkStart w:name="z1754" w:id="964"/>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64"/>
    <w:bookmarkStart w:name="z1755" w:id="965"/>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65"/>
    <w:bookmarkStart w:name="z1756" w:id="966"/>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66"/>
    <w:bookmarkStart w:name="z1757" w:id="967"/>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67"/>
    <w:bookmarkStart w:name="z1758" w:id="968"/>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68"/>
    <w:bookmarkStart w:name="z1759" w:id="969"/>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69"/>
    <w:bookmarkStart w:name="z1760" w:id="970"/>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70"/>
    <w:bookmarkStart w:name="z1761" w:id="971"/>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72"/>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72"/>
    <w:bookmarkStart w:name="z1096" w:id="973"/>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73"/>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Start w:name="z1097" w:id="974"/>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74"/>
    <w:bookmarkStart w:name="z1098" w:id="975"/>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975"/>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2)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99" w:id="976"/>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976"/>
    <w:bookmarkStart w:name="z1100" w:id="977"/>
    <w:p>
      <w:pPr>
        <w:spacing w:after="0"/>
        <w:ind w:left="0"/>
        <w:jc w:val="both"/>
      </w:pPr>
      <w:r>
        <w:rPr>
          <w:rFonts w:ascii="Times New Roman"/>
          <w:b w:val="false"/>
          <w:i w:val="false"/>
          <w:color w:val="000000"/>
          <w:sz w:val="28"/>
        </w:rPr>
        <w:t>
      6. Азаматтық қызметші:</w:t>
      </w:r>
    </w:p>
    <w:bookmarkEnd w:id="977"/>
    <w:bookmarkStart w:name="z1101" w:id="978"/>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78"/>
    <w:bookmarkStart w:name="z1102" w:id="979"/>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79"/>
    <w:bookmarkStart w:name="z1103" w:id="980"/>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80"/>
    <w:bookmarkStart w:name="z1104" w:id="981"/>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81"/>
    <w:bookmarkStart w:name="z1105" w:id="982"/>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982"/>
    <w:bookmarkStart w:name="z1106" w:id="983"/>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83"/>
    <w:bookmarkStart w:name="z1107" w:id="984"/>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984"/>
    <w:bookmarkStart w:name="z1633" w:id="98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8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86"/>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86"/>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87"/>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87"/>
    <w:bookmarkStart w:name="z1110" w:id="988"/>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88"/>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89"/>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89"/>
    <w:bookmarkStart w:name="z1112" w:id="990"/>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90"/>
    <w:bookmarkStart w:name="z1113" w:id="991"/>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91"/>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92"/>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және эксперименттік авиация саласындағы жұмыскерлердің еңбегін реттеу</w:t>
      </w:r>
    </w:p>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Start w:name="z1769" w:id="993"/>
    <w:p>
      <w:pPr>
        <w:spacing w:after="0"/>
        <w:ind w:left="0"/>
        <w:jc w:val="both"/>
      </w:pPr>
      <w:r>
        <w:rPr>
          <w:rFonts w:ascii="Times New Roman"/>
          <w:b w:val="false"/>
          <w:i w:val="false"/>
          <w:color w:val="000000"/>
          <w:sz w:val="28"/>
        </w:rPr>
        <w:t>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3"/>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Start w:name="z1770" w:id="994"/>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994"/>
    <w:bookmarkStart w:name="z1771" w:id="995"/>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Заңының талаптары қолданылатын адамдардың еңбегін реттеу </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 Заңының талаптары қолданылатын адамдардың еңбегі "Сыбайлас жемқорлыққа қарсы іс-қимыл туралы" Қазақстан Республикасының Заңында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p>
      <w:pPr>
        <w:spacing w:after="0"/>
        <w:ind w:left="0"/>
        <w:jc w:val="both"/>
      </w:pPr>
      <w:r>
        <w:rPr>
          <w:rFonts w:ascii="Times New Roman"/>
          <w:b/>
          <w:i w:val="false"/>
          <w:color w:val="000000"/>
          <w:sz w:val="28"/>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Start w:name="z1788" w:id="996"/>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996"/>
    <w:bookmarkStart w:name="z1789" w:id="997"/>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997"/>
    <w:bookmarkStart w:name="z1790" w:id="998"/>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998"/>
    <w:bookmarkStart w:name="z1791" w:id="999"/>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5" w:id="1000"/>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00"/>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1001"/>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01"/>
    <w:bookmarkStart w:name="z1118" w:id="1002"/>
    <w:p>
      <w:pPr>
        <w:spacing w:after="0"/>
        <w:ind w:left="0"/>
        <w:jc w:val="both"/>
      </w:pPr>
      <w:r>
        <w:rPr>
          <w:rFonts w:ascii="Times New Roman"/>
          <w:b w:val="false"/>
          <w:i w:val="false"/>
          <w:color w:val="000000"/>
          <w:sz w:val="28"/>
        </w:rPr>
        <w:t>
      2. Әлеуметтік әріптестікті:</w:t>
      </w:r>
    </w:p>
    <w:bookmarkEnd w:id="1002"/>
    <w:bookmarkStart w:name="z1119" w:id="1003"/>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03"/>
    <w:bookmarkStart w:name="z1120" w:id="1004"/>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1004"/>
    <w:bookmarkStart w:name="z1121" w:id="1005"/>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05"/>
    <w:bookmarkStart w:name="z1122" w:id="1006"/>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06"/>
    <w:bookmarkStart w:name="z1123" w:id="1007"/>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07"/>
    <w:bookmarkStart w:name="z1124" w:id="1008"/>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өкілдері мен жұмыскерлер өкілдерінің қатысу міндеттілігі;</w:t>
      </w:r>
    </w:p>
    <w:bookmarkEnd w:id="1008"/>
    <w:bookmarkStart w:name="z1125" w:id="1009"/>
    <w:p>
      <w:pPr>
        <w:spacing w:after="0"/>
        <w:ind w:left="0"/>
        <w:jc w:val="both"/>
      </w:pPr>
      <w:r>
        <w:rPr>
          <w:rFonts w:ascii="Times New Roman"/>
          <w:b w:val="false"/>
          <w:i w:val="false"/>
          <w:color w:val="000000"/>
          <w:sz w:val="28"/>
        </w:rPr>
        <w:t>
      2) тараптардың өкілеттілігі;</w:t>
      </w:r>
    </w:p>
    <w:bookmarkEnd w:id="1009"/>
    <w:bookmarkStart w:name="z1126" w:id="1010"/>
    <w:p>
      <w:pPr>
        <w:spacing w:after="0"/>
        <w:ind w:left="0"/>
        <w:jc w:val="both"/>
      </w:pPr>
      <w:r>
        <w:rPr>
          <w:rFonts w:ascii="Times New Roman"/>
          <w:b w:val="false"/>
          <w:i w:val="false"/>
          <w:color w:val="000000"/>
          <w:sz w:val="28"/>
        </w:rPr>
        <w:t>
      3) тепе-тең өкілдік ету;</w:t>
      </w:r>
    </w:p>
    <w:bookmarkEnd w:id="1010"/>
    <w:bookmarkStart w:name="z1127" w:id="1011"/>
    <w:p>
      <w:pPr>
        <w:spacing w:after="0"/>
        <w:ind w:left="0"/>
        <w:jc w:val="both"/>
      </w:pPr>
      <w:r>
        <w:rPr>
          <w:rFonts w:ascii="Times New Roman"/>
          <w:b w:val="false"/>
          <w:i w:val="false"/>
          <w:color w:val="000000"/>
          <w:sz w:val="28"/>
        </w:rPr>
        <w:t>
      4) тараптардың тең құқықтылығы;</w:t>
      </w:r>
    </w:p>
    <w:bookmarkEnd w:id="1011"/>
    <w:bookmarkStart w:name="z1128" w:id="1012"/>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12"/>
    <w:bookmarkStart w:name="z1129" w:id="1013"/>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13"/>
    <w:bookmarkStart w:name="z1130" w:id="1014"/>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14"/>
    <w:bookmarkStart w:name="z1131" w:id="1015"/>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15"/>
    <w:bookmarkStart w:name="z1132" w:id="1016"/>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16"/>
    <w:bookmarkStart w:name="z1133" w:id="1017"/>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17"/>
    <w:bookmarkStart w:name="z1134" w:id="1018"/>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18"/>
    <w:bookmarkStart w:name="z1135" w:id="1019"/>
    <w:p>
      <w:pPr>
        <w:spacing w:after="0"/>
        <w:ind w:left="0"/>
        <w:jc w:val="both"/>
      </w:pPr>
      <w:r>
        <w:rPr>
          <w:rFonts w:ascii="Times New Roman"/>
          <w:b w:val="false"/>
          <w:i w:val="false"/>
          <w:color w:val="000000"/>
          <w:sz w:val="28"/>
        </w:rPr>
        <w:t>
      5) ұжымдық еңбек дауларын шешуге жәрдемдесу;</w:t>
      </w:r>
    </w:p>
    <w:bookmarkEnd w:id="1019"/>
    <w:bookmarkStart w:name="z1136" w:id="1020"/>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Әлеуметтік әріптестікті ұйымдастыру</w:t>
      </w:r>
    </w:p>
    <w:bookmarkStart w:name="z1137" w:id="1021"/>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21"/>
    <w:bookmarkStart w:name="z1138" w:id="1022"/>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22"/>
    <w:bookmarkStart w:name="z1139" w:id="1023"/>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23"/>
    <w:bookmarkStart w:name="z1140" w:id="1024"/>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24"/>
    <w:bookmarkStart w:name="z1141" w:id="1025"/>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25"/>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26"/>
    <w:p>
      <w:pPr>
        <w:spacing w:after="0"/>
        <w:ind w:left="0"/>
        <w:jc w:val="both"/>
      </w:pPr>
      <w:r>
        <w:rPr>
          <w:rFonts w:ascii="Times New Roman"/>
          <w:b w:val="false"/>
          <w:i w:val="false"/>
          <w:color w:val="000000"/>
          <w:sz w:val="28"/>
        </w:rPr>
        <w:t>
      3. Мыналар тараптардың өкілдері болып табылады:</w:t>
      </w:r>
    </w:p>
    <w:bookmarkEnd w:id="1026"/>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27"/>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27"/>
    <w:bookmarkStart w:name="z1155" w:id="1028"/>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28"/>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29"/>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29"/>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30"/>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30"/>
    <w:bookmarkStart w:name="z1158" w:id="1031"/>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31"/>
    <w:bookmarkStart w:name="z1159" w:id="1032"/>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32"/>
    <w:bookmarkStart w:name="z1160" w:id="1033"/>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33"/>
    <w:bookmarkStart w:name="z1161" w:id="1034"/>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34"/>
    <w:bookmarkStart w:name="z1162" w:id="1035"/>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36"/>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36"/>
    <w:bookmarkStart w:name="z1164" w:id="1037"/>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037"/>
    <w:bookmarkStart w:name="z1165" w:id="1038"/>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038"/>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39"/>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39"/>
    <w:bookmarkStart w:name="z1167" w:id="1040"/>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40"/>
    <w:bookmarkStart w:name="z1168" w:id="1041"/>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42"/>
    <w:p>
      <w:pPr>
        <w:spacing w:after="0"/>
        <w:ind w:left="0"/>
        <w:jc w:val="both"/>
      </w:pPr>
      <w:r>
        <w:rPr>
          <w:rFonts w:ascii="Times New Roman"/>
          <w:b w:val="false"/>
          <w:i w:val="false"/>
          <w:color w:val="000000"/>
          <w:sz w:val="28"/>
        </w:rPr>
        <w:t>
      1. Келісімдер:</w:t>
      </w:r>
    </w:p>
    <w:bookmarkEnd w:id="1042"/>
    <w:bookmarkStart w:name="z1170" w:id="1043"/>
    <w:p>
      <w:pPr>
        <w:spacing w:after="0"/>
        <w:ind w:left="0"/>
        <w:jc w:val="both"/>
      </w:pPr>
      <w:r>
        <w:rPr>
          <w:rFonts w:ascii="Times New Roman"/>
          <w:b w:val="false"/>
          <w:i w:val="false"/>
          <w:color w:val="000000"/>
          <w:sz w:val="28"/>
        </w:rPr>
        <w:t>
      1) қолданылу мерзімі туралы;</w:t>
      </w:r>
    </w:p>
    <w:bookmarkEnd w:id="1043"/>
    <w:bookmarkStart w:name="z1171" w:id="1044"/>
    <w:p>
      <w:pPr>
        <w:spacing w:after="0"/>
        <w:ind w:left="0"/>
        <w:jc w:val="both"/>
      </w:pPr>
      <w:r>
        <w:rPr>
          <w:rFonts w:ascii="Times New Roman"/>
          <w:b w:val="false"/>
          <w:i w:val="false"/>
          <w:color w:val="000000"/>
          <w:sz w:val="28"/>
        </w:rPr>
        <w:t>
      2) орындалуын бақылау тәртібі туралы;</w:t>
      </w:r>
    </w:p>
    <w:bookmarkEnd w:id="1044"/>
    <w:bookmarkStart w:name="z1172" w:id="1045"/>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45"/>
    <w:bookmarkStart w:name="z1173" w:id="1046"/>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46"/>
    <w:bookmarkStart w:name="z1174" w:id="1047"/>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47"/>
    <w:bookmarkStart w:name="z1175" w:id="1048"/>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48"/>
    <w:bookmarkStart w:name="z1176" w:id="1049"/>
    <w:p>
      <w:pPr>
        <w:spacing w:after="0"/>
        <w:ind w:left="0"/>
        <w:jc w:val="both"/>
      </w:pPr>
      <w:r>
        <w:rPr>
          <w:rFonts w:ascii="Times New Roman"/>
          <w:b w:val="false"/>
          <w:i w:val="false"/>
          <w:color w:val="000000"/>
          <w:sz w:val="28"/>
        </w:rPr>
        <w:t>
      4. Бас келісімде:</w:t>
      </w:r>
    </w:p>
    <w:bookmarkEnd w:id="1049"/>
    <w:bookmarkStart w:name="z1177" w:id="1050"/>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50"/>
    <w:bookmarkStart w:name="z1178" w:id="1051"/>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51"/>
    <w:bookmarkStart w:name="z1179" w:id="1052"/>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1" w:id="1053"/>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53"/>
    <w:bookmarkStart w:name="z1182" w:id="1054"/>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54"/>
    <w:bookmarkStart w:name="z1183" w:id="1055"/>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55"/>
    <w:bookmarkStart w:name="z1184" w:id="1056"/>
    <w:p>
      <w:pPr>
        <w:spacing w:after="0"/>
        <w:ind w:left="0"/>
        <w:jc w:val="both"/>
      </w:pPr>
      <w:r>
        <w:rPr>
          <w:rFonts w:ascii="Times New Roman"/>
          <w:b w:val="false"/>
          <w:i w:val="false"/>
          <w:color w:val="000000"/>
          <w:sz w:val="28"/>
        </w:rPr>
        <w:t>
      5. Салалық келісімдерде:</w:t>
      </w:r>
    </w:p>
    <w:bookmarkEnd w:id="1056"/>
    <w:bookmarkStart w:name="z1185" w:id="1057"/>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57"/>
    <w:bookmarkStart w:name="z1186" w:id="1058"/>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58"/>
    <w:bookmarkStart w:name="z1187" w:id="1059"/>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59"/>
    <w:bookmarkStart w:name="z1188" w:id="1060"/>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60"/>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 туралы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61"/>
    <w:p>
      <w:pPr>
        <w:spacing w:after="0"/>
        <w:ind w:left="0"/>
        <w:jc w:val="both"/>
      </w:pPr>
      <w:r>
        <w:rPr>
          <w:rFonts w:ascii="Times New Roman"/>
          <w:b w:val="false"/>
          <w:i w:val="false"/>
          <w:color w:val="000000"/>
          <w:sz w:val="28"/>
        </w:rPr>
        <w:t>
      6. Өңірлік келісімдерде:</w:t>
      </w:r>
    </w:p>
    <w:bookmarkEnd w:id="1061"/>
    <w:bookmarkStart w:name="z1195" w:id="1062"/>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62"/>
    <w:bookmarkStart w:name="z1196" w:id="1063"/>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63"/>
    <w:bookmarkStart w:name="z1197" w:id="1064"/>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64"/>
    <w:bookmarkStart w:name="z1198" w:id="1065"/>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65"/>
    <w:bookmarkStart w:name="z1199" w:id="1066"/>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66"/>
    <w:bookmarkStart w:name="z1200" w:id="1067"/>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67"/>
    <w:bookmarkStart w:name="z1201" w:id="1068"/>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69"/>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69"/>
    <w:bookmarkStart w:name="z1203" w:id="1070"/>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70"/>
    <w:bookmarkStart w:name="z1204" w:id="1071"/>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71"/>
    <w:bookmarkStart w:name="z1205" w:id="1072"/>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72"/>
    <w:bookmarkStart w:name="z1206" w:id="1073"/>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73"/>
    <w:bookmarkStart w:name="z1207" w:id="1074"/>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74"/>
    <w:bookmarkStart w:name="z1208" w:id="1075"/>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075"/>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76"/>
    <w:p>
      <w:pPr>
        <w:spacing w:after="0"/>
        <w:ind w:left="0"/>
        <w:jc w:val="left"/>
      </w:pPr>
      <w:r>
        <w:rPr>
          <w:rFonts w:ascii="Times New Roman"/>
          <w:b/>
          <w:i w:val="false"/>
          <w:color w:val="000000"/>
        </w:rPr>
        <w:t xml:space="preserve"> 14-тарау. ҰЖЫМДЫҚ ШАРТ</w:t>
      </w:r>
    </w:p>
    <w:bookmarkEnd w:id="1076"/>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77"/>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77"/>
    <w:bookmarkStart w:name="z1211" w:id="1078"/>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78"/>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79"/>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79"/>
    <w:bookmarkStart w:name="z1213" w:id="1080"/>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80"/>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81"/>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81"/>
    <w:bookmarkStart w:name="z1215" w:id="1082"/>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82"/>
    <w:bookmarkStart w:name="z1216" w:id="1083"/>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83"/>
    <w:bookmarkStart w:name="z1217" w:id="1084"/>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84"/>
    <w:bookmarkStart w:name="z1218" w:id="1085"/>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85"/>
    <w:bookmarkStart w:name="z1219" w:id="1086"/>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86"/>
    <w:bookmarkStart w:name="z1220" w:id="1087"/>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аумақтық бөлімшеге ұсынуға мiндеттi.</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88"/>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88"/>
    <w:p>
      <w:pPr>
        <w:spacing w:after="0"/>
        <w:ind w:left="0"/>
        <w:jc w:val="both"/>
      </w:pPr>
      <w:r>
        <w:rPr>
          <w:rFonts w:ascii="Times New Roman"/>
          <w:b w:val="false"/>
          <w:i w:val="false"/>
          <w:color w:val="000000"/>
          <w:sz w:val="28"/>
        </w:rPr>
        <w:t>
      Ұжымдық шартқа:</w:t>
      </w:r>
    </w:p>
    <w:bookmarkStart w:name="z1222" w:id="1089"/>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89"/>
    <w:bookmarkStart w:name="z1223" w:id="1090"/>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90"/>
    <w:bookmarkStart w:name="z1224" w:id="1091"/>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91"/>
    <w:bookmarkStart w:name="z1225" w:id="1092"/>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92"/>
    <w:bookmarkStart w:name="z1226" w:id="1093"/>
    <w:p>
      <w:pPr>
        <w:spacing w:after="0"/>
        <w:ind w:left="0"/>
        <w:jc w:val="both"/>
      </w:pPr>
      <w:r>
        <w:rPr>
          <w:rFonts w:ascii="Times New Roman"/>
          <w:b w:val="false"/>
          <w:i w:val="false"/>
          <w:color w:val="000000"/>
          <w:sz w:val="28"/>
        </w:rPr>
        <w:t>
      5) кәсіптік одақтың қызметі үшін жағдай жасау туралы;</w:t>
      </w:r>
    </w:p>
    <w:bookmarkEnd w:id="1093"/>
    <w:bookmarkStart w:name="z1227" w:id="1094"/>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94"/>
    <w:bookmarkStart w:name="z1228" w:id="1095"/>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095"/>
    <w:bookmarkStart w:name="z1229" w:id="1096"/>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096"/>
    <w:bookmarkStart w:name="z1632" w:id="1097"/>
    <w:p>
      <w:pPr>
        <w:spacing w:after="0"/>
        <w:ind w:left="0"/>
        <w:jc w:val="both"/>
      </w:pPr>
      <w:r>
        <w:rPr>
          <w:rFonts w:ascii="Times New Roman"/>
          <w:b w:val="false"/>
          <w:i w:val="false"/>
          <w:color w:val="000000"/>
          <w:sz w:val="28"/>
        </w:rPr>
        <w:t>
      9) Қазақстан Республикасы Әлеуметтік кодексінде белгіленген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097"/>
    <w:bookmarkStart w:name="z1230" w:id="1098"/>
    <w:p>
      <w:pPr>
        <w:spacing w:after="0"/>
        <w:ind w:left="0"/>
        <w:jc w:val="both"/>
      </w:pPr>
      <w:r>
        <w:rPr>
          <w:rFonts w:ascii="Times New Roman"/>
          <w:b w:val="false"/>
          <w:i w:val="false"/>
          <w:color w:val="000000"/>
          <w:sz w:val="28"/>
        </w:rPr>
        <w:t>
      2. Ұжымдық шартқа:</w:t>
      </w:r>
    </w:p>
    <w:bookmarkEnd w:id="1098"/>
    <w:bookmarkStart w:name="z1231" w:id="1099"/>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099"/>
    <w:bookmarkStart w:name="z1232" w:id="1100"/>
    <w:p>
      <w:pPr>
        <w:spacing w:after="0"/>
        <w:ind w:left="0"/>
        <w:jc w:val="both"/>
      </w:pPr>
      <w:r>
        <w:rPr>
          <w:rFonts w:ascii="Times New Roman"/>
          <w:b w:val="false"/>
          <w:i w:val="false"/>
          <w:color w:val="000000"/>
          <w:sz w:val="28"/>
        </w:rPr>
        <w:t>
      2) жалақыны индекстеу тәртібі туралы;</w:t>
      </w:r>
    </w:p>
    <w:bookmarkEnd w:id="1100"/>
    <w:bookmarkStart w:name="z1233" w:id="1101"/>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1101"/>
    <w:bookmarkStart w:name="z1234" w:id="1102"/>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1102"/>
    <w:bookmarkStart w:name="z1235" w:id="1103"/>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03"/>
    <w:bookmarkStart w:name="z1236" w:id="1104"/>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04"/>
    <w:bookmarkStart w:name="z1237" w:id="1105"/>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05"/>
    <w:bookmarkStart w:name="z1238" w:id="1106"/>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06"/>
    <w:bookmarkStart w:name="z1239" w:id="1107"/>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07"/>
    <w:bookmarkStart w:name="z1240" w:id="1108"/>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08"/>
    <w:bookmarkStart w:name="z1241" w:id="1109"/>
    <w:p>
      <w:pPr>
        <w:spacing w:after="0"/>
        <w:ind w:left="0"/>
        <w:jc w:val="both"/>
      </w:pPr>
      <w:r>
        <w:rPr>
          <w:rFonts w:ascii="Times New Roman"/>
          <w:b w:val="false"/>
          <w:i w:val="false"/>
          <w:color w:val="000000"/>
          <w:sz w:val="28"/>
        </w:rPr>
        <w:t>
      11)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09"/>
    <w:bookmarkStart w:name="z1242" w:id="1110"/>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10"/>
    <w:bookmarkStart w:name="z1243" w:id="1111"/>
    <w:p>
      <w:pPr>
        <w:spacing w:after="0"/>
        <w:ind w:left="0"/>
        <w:jc w:val="both"/>
      </w:pPr>
      <w:r>
        <w:rPr>
          <w:rFonts w:ascii="Times New Roman"/>
          <w:b w:val="false"/>
          <w:i w:val="false"/>
          <w:color w:val="000000"/>
          <w:sz w:val="28"/>
        </w:rPr>
        <w:t>
      13) ерікті зейнетақы жарналары туралы;</w:t>
      </w:r>
    </w:p>
    <w:bookmarkEnd w:id="1111"/>
    <w:bookmarkStart w:name="z1244" w:id="1112"/>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112"/>
    <w:bookmarkStart w:name="z1245" w:id="1113"/>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13"/>
    <w:bookmarkStart w:name="z1246" w:id="1114"/>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14"/>
    <w:bookmarkStart w:name="z1247" w:id="1115"/>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15"/>
    <w:bookmarkStart w:name="z1803" w:id="1116"/>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116"/>
    <w:bookmarkStart w:name="z1248" w:id="1117"/>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17"/>
    <w:bookmarkStart w:name="z1249" w:id="1118"/>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19"/>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19"/>
    <w:bookmarkStart w:name="z1251" w:id="1120"/>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20"/>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21"/>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21"/>
    <w:bookmarkStart w:name="z1253" w:id="1122"/>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22"/>
    <w:bookmarkStart w:name="z1254" w:id="1123"/>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24"/>
    <w:p>
      <w:pPr>
        <w:spacing w:after="0"/>
        <w:ind w:left="0"/>
        <w:jc w:val="left"/>
      </w:pPr>
      <w:r>
        <w:rPr>
          <w:rFonts w:ascii="Times New Roman"/>
          <w:b/>
          <w:i w:val="false"/>
          <w:color w:val="000000"/>
        </w:rPr>
        <w:t xml:space="preserve"> 15-тарау. ЖЕКЕ ЕҢБЕК ДАУЛАРЫН ҚАРАУ</w:t>
      </w:r>
    </w:p>
    <w:bookmarkEnd w:id="1124"/>
    <w:p>
      <w:pPr>
        <w:spacing w:after="0"/>
        <w:ind w:left="0"/>
        <w:jc w:val="both"/>
      </w:pPr>
      <w:r>
        <w:rPr>
          <w:rFonts w:ascii="Times New Roman"/>
          <w:b/>
          <w:i w:val="false"/>
          <w:color w:val="000000"/>
          <w:sz w:val="28"/>
        </w:rPr>
        <w:t>159-бап. Жеке еңбек дауын қарау тәртібі</w:t>
      </w:r>
    </w:p>
    <w:bookmarkStart w:name="z1256" w:id="1125"/>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25"/>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bookmarkStart w:name="z1257" w:id="1126"/>
    <w:p>
      <w:pPr>
        <w:spacing w:after="0"/>
        <w:ind w:left="0"/>
        <w:jc w:val="both"/>
      </w:pPr>
      <w:r>
        <w:rPr>
          <w:rFonts w:ascii="Times New Roman"/>
          <w:b w:val="false"/>
          <w:i w:val="false"/>
          <w:color w:val="000000"/>
          <w:sz w:val="28"/>
        </w:rPr>
        <w:t>
      2. Келісу комиссиясы жұмыс беруші өкілдері мен жұмыскерлер өкілдерінің бірдей санынан тепе-тең негізде ұйымдарда құрылатын, тұрақты жұмыс істейтін орган болып табылады.</w:t>
      </w:r>
    </w:p>
    <w:bookmarkEnd w:id="1126"/>
    <w:p>
      <w:pPr>
        <w:spacing w:after="0"/>
        <w:ind w:left="0"/>
        <w:jc w:val="both"/>
      </w:pPr>
      <w:r>
        <w:rPr>
          <w:rFonts w:ascii="Times New Roman"/>
          <w:b w:val="false"/>
          <w:i w:val="false"/>
          <w:color w:val="000000"/>
          <w:sz w:val="28"/>
        </w:rPr>
        <w:t>
      Ұжымдық шартта ұйымның филиалдарында, өкілдіктерінде және өзге де оқшауланған құрылымдық бөлімшелерінде келісу комиссияларын құру көзделуі мүмкін.</w:t>
      </w:r>
    </w:p>
    <w:bookmarkStart w:name="z1258" w:id="1127"/>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27"/>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xml:space="preserve">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 </w:t>
      </w:r>
    </w:p>
    <w:bookmarkStart w:name="z1259" w:id="1128"/>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28"/>
    <w:bookmarkStart w:name="z1260" w:id="1129"/>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29"/>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bookmarkStart w:name="z1766" w:id="1130"/>
    <w:p>
      <w:pPr>
        <w:spacing w:after="0"/>
        <w:ind w:left="0"/>
        <w:jc w:val="both"/>
      </w:pPr>
      <w:r>
        <w:rPr>
          <w:rFonts w:ascii="Times New Roman"/>
          <w:b w:val="false"/>
          <w:i w:val="false"/>
          <w:color w:val="000000"/>
          <w:sz w:val="28"/>
        </w:rPr>
        <w:t>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130"/>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Start w:name="z1261" w:id="1131"/>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31"/>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bookmarkStart w:name="z1262" w:id="1132"/>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132"/>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Start w:name="z1263" w:id="1133"/>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End w:id="1133"/>
    <w:bookmarkStart w:name="z1264" w:id="1134"/>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35"/>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35"/>
    <w:bookmarkStart w:name="z1266" w:id="1136"/>
    <w:p>
      <w:pPr>
        <w:spacing w:after="0"/>
        <w:ind w:left="0"/>
        <w:jc w:val="both"/>
      </w:pPr>
      <w:r>
        <w:rPr>
          <w:rFonts w:ascii="Times New Roman"/>
          <w:b w:val="false"/>
          <w:i w:val="false"/>
          <w:color w:val="000000"/>
          <w:sz w:val="28"/>
        </w:rPr>
        <w:t>
      2)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күннен бастап бір жыл.</w:t>
      </w:r>
    </w:p>
    <w:bookmarkEnd w:id="1136"/>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37"/>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37"/>
    <w:bookmarkStart w:name="z1679" w:id="1138"/>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39"/>
    <w:p>
      <w:pPr>
        <w:spacing w:after="0"/>
        <w:ind w:left="0"/>
        <w:jc w:val="left"/>
      </w:pPr>
      <w:r>
        <w:rPr>
          <w:rFonts w:ascii="Times New Roman"/>
          <w:b/>
          <w:i w:val="false"/>
          <w:color w:val="000000"/>
        </w:rPr>
        <w:t xml:space="preserve"> 16-тарау. ҰЖЫМДЫҚ ЕҢБЕК ДАУЛАРЫН ҚАРАУ</w:t>
      </w:r>
    </w:p>
    <w:bookmarkEnd w:id="1139"/>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40"/>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40"/>
    <w:bookmarkStart w:name="z1271" w:id="1141"/>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41"/>
    <w:bookmarkStart w:name="z1272" w:id="1142"/>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42"/>
    <w:bookmarkStart w:name="z1273" w:id="1143"/>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43"/>
    <w:p>
      <w:pPr>
        <w:spacing w:after="0"/>
        <w:ind w:left="0"/>
        <w:jc w:val="both"/>
      </w:pPr>
      <w:r>
        <w:rPr>
          <w:rFonts w:ascii="Times New Roman"/>
          <w:b/>
          <w:i w:val="false"/>
          <w:color w:val="000000"/>
          <w:sz w:val="28"/>
        </w:rPr>
        <w:t>163-бап. Ұжымдық еңбек дауының туындауы</w:t>
      </w:r>
    </w:p>
    <w:bookmarkStart w:name="z1274" w:id="1144"/>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44"/>
    <w:bookmarkStart w:name="z1275" w:id="1145"/>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46"/>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46"/>
    <w:bookmarkStart w:name="z1277" w:id="1147"/>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47"/>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48"/>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48"/>
    <w:bookmarkStart w:name="z1279" w:id="1149"/>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49"/>
    <w:bookmarkStart w:name="z1280" w:id="1150"/>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End w:id="1150"/>
    <w:bookmarkStart w:name="z1281" w:id="1151"/>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51"/>
    <w:bookmarkStart w:name="z1282" w:id="1152"/>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53"/>
    <w:p>
      <w:pPr>
        <w:spacing w:after="0"/>
        <w:ind w:left="0"/>
        <w:jc w:val="both"/>
      </w:pPr>
      <w:r>
        <w:rPr>
          <w:rFonts w:ascii="Times New Roman"/>
          <w:b w:val="false"/>
          <w:i w:val="false"/>
          <w:color w:val="000000"/>
          <w:sz w:val="28"/>
        </w:rPr>
        <w:t>
      1. Татуластыру комиссиясы жұмыс берушi өкілдері мен жұмыскерлер өкілдерінің тең санынан тепе-теңдік негізде тараптардың бірлескен шешімімен құрылған орган болып табылады.</w:t>
      </w:r>
    </w:p>
    <w:bookmarkEnd w:id="1153"/>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54"/>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54"/>
    <w:bookmarkStart w:name="z1285" w:id="1155"/>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55"/>
    <w:bookmarkStart w:name="z1286" w:id="1156"/>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56"/>
    <w:bookmarkStart w:name="z1287" w:id="1157"/>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57"/>
    <w:bookmarkStart w:name="z1288" w:id="1158"/>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59"/>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екі жұмыс күні ішінде құрады.</w:t>
      </w:r>
    </w:p>
    <w:bookmarkEnd w:id="1159"/>
    <w:bookmarkStart w:name="z1290" w:id="1160"/>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End w:id="1160"/>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61"/>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61"/>
    <w:bookmarkStart w:name="z1292" w:id="1162"/>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62"/>
    <w:bookmarkStart w:name="z1293" w:id="1163"/>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63"/>
    <w:bookmarkStart w:name="z1767" w:id="1164"/>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End w:id="1164"/>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bookmarkStart w:name="z1294" w:id="1165"/>
    <w:p>
      <w:pPr>
        <w:spacing w:after="0"/>
        <w:ind w:left="0"/>
        <w:jc w:val="both"/>
      </w:pPr>
      <w:r>
        <w:rPr>
          <w:rFonts w:ascii="Times New Roman"/>
          <w:b w:val="false"/>
          <w:i w:val="false"/>
          <w:color w:val="000000"/>
          <w:sz w:val="28"/>
        </w:rPr>
        <w:t>
      6. Еңбек төрелігінің шешімі ол құрылған күннен бастап бес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65"/>
    <w:bookmarkStart w:name="z1295" w:id="1166"/>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66"/>
    <w:bookmarkStart w:name="z1296" w:id="1167"/>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67"/>
    <w:bookmarkStart w:name="z1297" w:id="1168"/>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69"/>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69"/>
    <w:bookmarkStart w:name="z1299" w:id="1170"/>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70"/>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71"/>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71"/>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72"/>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72"/>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73"/>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73"/>
    <w:bookmarkStart w:name="z1303" w:id="1174"/>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74"/>
    <w:bookmarkStart w:name="z1304" w:id="1175"/>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75"/>
    <w:bookmarkStart w:name="z1305" w:id="1176"/>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76"/>
    <w:bookmarkStart w:name="z1306" w:id="1177"/>
    <w:p>
      <w:pPr>
        <w:spacing w:after="0"/>
        <w:ind w:left="0"/>
        <w:jc w:val="both"/>
      </w:pPr>
      <w:r>
        <w:rPr>
          <w:rFonts w:ascii="Times New Roman"/>
          <w:b w:val="false"/>
          <w:i w:val="false"/>
          <w:color w:val="000000"/>
          <w:sz w:val="28"/>
        </w:rPr>
        <w:t>
      5. Жұмыс беруші:</w:t>
      </w:r>
    </w:p>
    <w:bookmarkEnd w:id="1177"/>
    <w:bookmarkStart w:name="z1307" w:id="1178"/>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аумақтық бөлімшені хабардар етуге;</w:t>
      </w:r>
    </w:p>
    <w:bookmarkEnd w:id="1178"/>
    <w:bookmarkStart w:name="z1308" w:id="1179"/>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Ереуіл өткізу құқығы</w:t>
      </w:r>
    </w:p>
    <w:bookmarkStart w:name="z1309" w:id="1180"/>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80"/>
    <w:bookmarkStart w:name="z1310" w:id="1181"/>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81"/>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1311" w:id="1182"/>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82"/>
    <w:bookmarkStart w:name="z1312" w:id="1183"/>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83"/>
    <w:bookmarkStart w:name="z1313" w:id="1184"/>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Ереуілдің басталуы туралы жариялау</w:t>
      </w:r>
    </w:p>
    <w:bookmarkStart w:name="z1314" w:id="1185"/>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85"/>
    <w:bookmarkStart w:name="z1315" w:id="1186"/>
    <w:p>
      <w:pPr>
        <w:spacing w:after="0"/>
        <w:ind w:left="0"/>
        <w:jc w:val="both"/>
      </w:pPr>
      <w:r>
        <w:rPr>
          <w:rFonts w:ascii="Times New Roman"/>
          <w:b w:val="false"/>
          <w:i w:val="false"/>
          <w:color w:val="000000"/>
          <w:sz w:val="28"/>
        </w:rPr>
        <w:t>
      2. Ереуіл жариялау туралы шешімде:</w:t>
      </w:r>
    </w:p>
    <w:bookmarkEnd w:id="1186"/>
    <w:bookmarkStart w:name="z1316" w:id="1187"/>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87"/>
    <w:bookmarkStart w:name="z1317" w:id="1188"/>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88"/>
    <w:bookmarkStart w:name="z1318" w:id="1189"/>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89"/>
    <w:bookmarkStart w:name="z1319" w:id="1190"/>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91"/>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91"/>
    <w:bookmarkStart w:name="z1321" w:id="1192"/>
    <w:p>
      <w:pPr>
        <w:spacing w:after="0"/>
        <w:ind w:left="0"/>
        <w:jc w:val="both"/>
      </w:pPr>
      <w:r>
        <w:rPr>
          <w:rFonts w:ascii="Times New Roman"/>
          <w:b w:val="false"/>
          <w:i w:val="false"/>
          <w:color w:val="000000"/>
          <w:sz w:val="28"/>
        </w:rPr>
        <w:t>
      2. Ереуілді басқаратын органның:</w:t>
      </w:r>
    </w:p>
    <w:bookmarkEnd w:id="1192"/>
    <w:bookmarkStart w:name="z1322" w:id="1193"/>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93"/>
    <w:bookmarkStart w:name="z1323" w:id="1194"/>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94"/>
    <w:bookmarkStart w:name="z1324" w:id="1195"/>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95"/>
    <w:bookmarkStart w:name="z1325" w:id="1196"/>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196"/>
    <w:bookmarkStart w:name="z1326" w:id="1197"/>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197"/>
    <w:bookmarkStart w:name="z1327" w:id="1198"/>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198"/>
    <w:bookmarkStart w:name="z1328" w:id="1199"/>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200"/>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200"/>
    <w:bookmarkStart w:name="z1330" w:id="1201"/>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201"/>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8" w:id="1202"/>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Заңсыз ереуілдер</w:t>
      </w:r>
    </w:p>
    <w:bookmarkStart w:name="z1331" w:id="1203"/>
    <w:p>
      <w:pPr>
        <w:spacing w:after="0"/>
        <w:ind w:left="0"/>
        <w:jc w:val="both"/>
      </w:pPr>
      <w:r>
        <w:rPr>
          <w:rFonts w:ascii="Times New Roman"/>
          <w:b w:val="false"/>
          <w:i w:val="false"/>
          <w:color w:val="000000"/>
          <w:sz w:val="28"/>
        </w:rPr>
        <w:t>
      1. Ереуілдер:</w:t>
      </w:r>
    </w:p>
    <w:bookmarkEnd w:id="1203"/>
    <w:bookmarkStart w:name="z1332" w:id="1204"/>
    <w:p>
      <w:pPr>
        <w:spacing w:after="0"/>
        <w:ind w:left="0"/>
        <w:jc w:val="both"/>
      </w:pPr>
      <w:r>
        <w:rPr>
          <w:rFonts w:ascii="Times New Roman"/>
          <w:b w:val="false"/>
          <w:i w:val="false"/>
          <w:color w:val="000000"/>
          <w:sz w:val="28"/>
        </w:rPr>
        <w:t>
      1) "Соғыс жағдайы туралы" және "Төтенше жағдай туралы"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өндірістік объектілер болып табылатын ұйымдарда; жедел және кезек күттірмейтін медициналық көмек көрсету станцияларында;</w:t>
      </w:r>
    </w:p>
    <w:bookmarkEnd w:id="1204"/>
    <w:bookmarkStart w:name="z1333" w:id="1205"/>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205"/>
    <w:bookmarkStart w:name="z1680" w:id="1206"/>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206"/>
    <w:bookmarkStart w:name="z1334" w:id="1207"/>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207"/>
    <w:bookmarkStart w:name="z1335" w:id="1208"/>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208"/>
    <w:bookmarkStart w:name="z1336" w:id="120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209"/>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210"/>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210"/>
    <w:bookmarkStart w:name="z1339" w:id="1211"/>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211"/>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212"/>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212"/>
    <w:bookmarkStart w:name="z1341" w:id="1213"/>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14"/>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14"/>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15"/>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15"/>
    <w:bookmarkStart w:name="z1345" w:id="1216"/>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16"/>
    <w:bookmarkStart w:name="z1346" w:id="1217"/>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17"/>
    <w:bookmarkStart w:name="z1347" w:id="1218"/>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18"/>
    <w:bookmarkStart w:name="z1348" w:id="1219"/>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19"/>
    <w:bookmarkStart w:name="z1349" w:id="1220"/>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20"/>
    <w:bookmarkStart w:name="z1350" w:id="1221"/>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21"/>
    <w:bookmarkStart w:name="z1351" w:id="1222"/>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22"/>
    <w:bookmarkStart w:name="z1352" w:id="1223"/>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23"/>
    <w:bookmarkStart w:name="z1353" w:id="1224"/>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24"/>
    <w:bookmarkStart w:name="z1354" w:id="1225"/>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25"/>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26"/>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26"/>
    <w:bookmarkStart w:name="z1356" w:id="1227"/>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27"/>
    <w:bookmarkStart w:name="z1357" w:id="1228"/>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28"/>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29"/>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29"/>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30"/>
    <w:p>
      <w:pPr>
        <w:spacing w:after="0"/>
        <w:ind w:left="0"/>
        <w:jc w:val="both"/>
      </w:pPr>
      <w:r>
        <w:rPr>
          <w:rFonts w:ascii="Times New Roman"/>
          <w:b w:val="false"/>
          <w:i w:val="false"/>
          <w:color w:val="000000"/>
          <w:sz w:val="28"/>
        </w:rPr>
        <w:t>
      1. Жұмыскердің:</w:t>
      </w:r>
    </w:p>
    <w:bookmarkEnd w:id="1230"/>
    <w:bookmarkStart w:name="z1360" w:id="1231"/>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31"/>
    <w:bookmarkStart w:name="z1361" w:id="1232"/>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32"/>
    <w:bookmarkStart w:name="z1362" w:id="1233"/>
    <w:p>
      <w:pPr>
        <w:spacing w:after="0"/>
        <w:ind w:left="0"/>
        <w:jc w:val="both"/>
      </w:pPr>
      <w:r>
        <w:rPr>
          <w:rFonts w:ascii="Times New Roman"/>
          <w:b w:val="false"/>
          <w:i w:val="false"/>
          <w:color w:val="000000"/>
          <w:sz w:val="28"/>
        </w:rPr>
        <w:t>
      3) аумақтық бөлімшеге өз жұмыс орнындағы еңбек жағдайларына және еңбекті қорғауға тексеру жүргізу туралы өтініш білдіруге;</w:t>
      </w:r>
    </w:p>
    <w:bookmarkEnd w:id="1233"/>
    <w:bookmarkStart w:name="z1363" w:id="1234"/>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34"/>
    <w:bookmarkStart w:name="z1364" w:id="1235"/>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35"/>
    <w:bookmarkStart w:name="z1365" w:id="1236"/>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36"/>
    <w:bookmarkStart w:name="z1366" w:id="1237"/>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37"/>
    <w:bookmarkStart w:name="z1367" w:id="1238"/>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38"/>
    <w:bookmarkStart w:name="z1368" w:id="1239"/>
    <w:p>
      <w:pPr>
        <w:spacing w:after="0"/>
        <w:ind w:left="0"/>
        <w:jc w:val="both"/>
      </w:pPr>
      <w:r>
        <w:rPr>
          <w:rFonts w:ascii="Times New Roman"/>
          <w:b w:val="false"/>
          <w:i w:val="false"/>
          <w:color w:val="000000"/>
          <w:sz w:val="28"/>
        </w:rPr>
        <w:t xml:space="preserve">
      2. Жұмыскер: </w:t>
      </w:r>
    </w:p>
    <w:bookmarkEnd w:id="1239"/>
    <w:bookmarkStart w:name="z1369" w:id="1240"/>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40"/>
    <w:bookmarkStart w:name="z1370" w:id="1241"/>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41"/>
    <w:bookmarkStart w:name="z1371" w:id="1242"/>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42"/>
    <w:bookmarkStart w:name="z1372" w:id="1243"/>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43"/>
    <w:bookmarkStart w:name="z1373" w:id="1244"/>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44"/>
    <w:bookmarkStart w:name="z1374" w:id="1245"/>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45"/>
    <w:bookmarkStart w:name="z1375" w:id="1246"/>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46"/>
    <w:bookmarkStart w:name="z1376" w:id="1247"/>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48"/>
    <w:p>
      <w:pPr>
        <w:spacing w:after="0"/>
        <w:ind w:left="0"/>
        <w:jc w:val="both"/>
      </w:pPr>
      <w:r>
        <w:rPr>
          <w:rFonts w:ascii="Times New Roman"/>
          <w:b w:val="false"/>
          <w:i w:val="false"/>
          <w:color w:val="000000"/>
          <w:sz w:val="28"/>
        </w:rPr>
        <w:t>
      1. Жіберуші тарап жұмыскерінің:</w:t>
      </w:r>
    </w:p>
    <w:bookmarkEnd w:id="1248"/>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49"/>
    <w:p>
      <w:pPr>
        <w:spacing w:after="0"/>
        <w:ind w:left="0"/>
        <w:jc w:val="both"/>
      </w:pPr>
      <w:r>
        <w:rPr>
          <w:rFonts w:ascii="Times New Roman"/>
          <w:b w:val="false"/>
          <w:i w:val="false"/>
          <w:color w:val="000000"/>
          <w:sz w:val="28"/>
        </w:rPr>
        <w:t>
      2. Жіберуші тараптың жұмыскері:</w:t>
      </w:r>
    </w:p>
    <w:bookmarkEnd w:id="1249"/>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50"/>
    <w:p>
      <w:pPr>
        <w:spacing w:after="0"/>
        <w:ind w:left="0"/>
        <w:jc w:val="both"/>
      </w:pPr>
      <w:r>
        <w:rPr>
          <w:rFonts w:ascii="Times New Roman"/>
          <w:b w:val="false"/>
          <w:i w:val="false"/>
          <w:color w:val="000000"/>
          <w:sz w:val="28"/>
        </w:rPr>
        <w:t>
      1. Жұмыс берушінің:</w:t>
      </w:r>
    </w:p>
    <w:bookmarkEnd w:id="1250"/>
    <w:bookmarkStart w:name="z1378" w:id="1251"/>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51"/>
    <w:bookmarkStart w:name="z1379" w:id="1252"/>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52"/>
    <w:bookmarkStart w:name="z1380" w:id="1253"/>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53"/>
    <w:bookmarkStart w:name="z1381" w:id="1254"/>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54"/>
    <w:bookmarkStart w:name="z1382" w:id="1255"/>
    <w:p>
      <w:pPr>
        <w:spacing w:after="0"/>
        <w:ind w:left="0"/>
        <w:jc w:val="both"/>
      </w:pPr>
      <w:r>
        <w:rPr>
          <w:rFonts w:ascii="Times New Roman"/>
          <w:b w:val="false"/>
          <w:i w:val="false"/>
          <w:color w:val="000000"/>
          <w:sz w:val="28"/>
        </w:rPr>
        <w:t xml:space="preserve">
      2. Жұмыс беруші: </w:t>
      </w:r>
    </w:p>
    <w:bookmarkEnd w:id="1255"/>
    <w:bookmarkStart w:name="z1383" w:id="1256"/>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56"/>
    <w:bookmarkStart w:name="z1384" w:id="1257"/>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57"/>
    <w:bookmarkStart w:name="z1385" w:id="1258"/>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58"/>
    <w:bookmarkStart w:name="z1386" w:id="1259"/>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60"/>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60"/>
    <w:bookmarkStart w:name="z1389" w:id="1261"/>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61"/>
    <w:bookmarkStart w:name="z1390" w:id="1262"/>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62"/>
    <w:bookmarkStart w:name="z1391" w:id="1263"/>
    <w:p>
      <w:pPr>
        <w:spacing w:after="0"/>
        <w:ind w:left="0"/>
        <w:jc w:val="both"/>
      </w:pPr>
      <w:r>
        <w:rPr>
          <w:rFonts w:ascii="Times New Roman"/>
          <w:b w:val="false"/>
          <w:i w:val="false"/>
          <w:color w:val="000000"/>
          <w:sz w:val="28"/>
        </w:rPr>
        <w:t xml:space="preserve">
      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263"/>
    <w:bookmarkStart w:name="z1392" w:id="1264"/>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64"/>
    <w:bookmarkStart w:name="z1393" w:id="1265"/>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65"/>
    <w:bookmarkStart w:name="z1394" w:id="1266"/>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267"/>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w:t>
      </w:r>
    </w:p>
    <w:bookmarkEnd w:id="1267"/>
    <w:bookmarkStart w:name="z1397" w:id="1268"/>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68"/>
    <w:bookmarkStart w:name="z1398" w:id="1269"/>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69"/>
    <w:bookmarkStart w:name="z1399" w:id="1270"/>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70"/>
    <w:bookmarkStart w:name="z1681" w:id="1271"/>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72"/>
    <w:p>
      <w:pPr>
        <w:spacing w:after="0"/>
        <w:ind w:left="0"/>
        <w:jc w:val="both"/>
      </w:pPr>
      <w:r>
        <w:rPr>
          <w:rFonts w:ascii="Times New Roman"/>
          <w:b w:val="false"/>
          <w:i w:val="false"/>
          <w:color w:val="000000"/>
          <w:sz w:val="28"/>
        </w:rPr>
        <w:t>
      1. Қабылдаушы тараптың:</w:t>
      </w:r>
    </w:p>
    <w:bookmarkEnd w:id="1272"/>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73"/>
    <w:p>
      <w:pPr>
        <w:spacing w:after="0"/>
        <w:ind w:left="0"/>
        <w:jc w:val="both"/>
      </w:pPr>
      <w:r>
        <w:rPr>
          <w:rFonts w:ascii="Times New Roman"/>
          <w:b w:val="false"/>
          <w:i w:val="false"/>
          <w:color w:val="000000"/>
          <w:sz w:val="28"/>
        </w:rPr>
        <w:t>
      2. Қабылдаушы тарап:</w:t>
      </w:r>
    </w:p>
    <w:bookmarkEnd w:id="1273"/>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74"/>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74"/>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75"/>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75"/>
    <w:bookmarkStart w:name="z1402" w:id="1276"/>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76"/>
    <w:bookmarkStart w:name="z1403" w:id="1277"/>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277"/>
    <w:bookmarkStart w:name="z1404" w:id="1278"/>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78"/>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79"/>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79"/>
    <w:bookmarkStart w:name="z1406" w:id="1280"/>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80"/>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81"/>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өндірістік объектілерді еңбек жағдайлары бойынша аттестаттау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281"/>
    <w:bookmarkStart w:name="z1408" w:id="1282"/>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82"/>
    <w:bookmarkStart w:name="z1409" w:id="1283"/>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Жұмыс орындарының қауіпсіздік талаптары</w:t>
      </w:r>
    </w:p>
    <w:bookmarkStart w:name="z1410" w:id="1284"/>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84"/>
    <w:bookmarkStart w:name="z1411" w:id="1285"/>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85"/>
    <w:bookmarkStart w:name="z1412" w:id="1286"/>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86"/>
    <w:bookmarkStart w:name="z1413" w:id="1287"/>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87"/>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88"/>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88"/>
    <w:bookmarkStart w:name="z1682" w:id="1289"/>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90"/>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90"/>
    <w:bookmarkStart w:name="z1416" w:id="1291"/>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92"/>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92"/>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93"/>
    <w:p>
      <w:pPr>
        <w:spacing w:after="0"/>
        <w:ind w:left="0"/>
        <w:jc w:val="both"/>
      </w:pPr>
      <w:r>
        <w:rPr>
          <w:rFonts w:ascii="Times New Roman"/>
          <w:b w:val="false"/>
          <w:i w:val="false"/>
          <w:color w:val="000000"/>
          <w:sz w:val="28"/>
        </w:rPr>
        <w:t>
      1. Жұмыскерлердің, сондай-ақ:</w:t>
      </w:r>
    </w:p>
    <w:bookmarkEnd w:id="1293"/>
    <w:bookmarkStart w:name="z1419" w:id="1294"/>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94"/>
    <w:bookmarkStart w:name="z1420" w:id="1295"/>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95"/>
    <w:bookmarkStart w:name="z1421" w:id="1296"/>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296"/>
    <w:bookmarkStart w:name="z1422" w:id="1297"/>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297"/>
    <w:bookmarkStart w:name="z1423" w:id="1298"/>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298"/>
    <w:bookmarkStart w:name="z1424" w:id="1299"/>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299"/>
    <w:bookmarkStart w:name="z1425" w:id="1300"/>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300"/>
    <w:bookmarkStart w:name="z1426" w:id="1301"/>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301"/>
    <w:bookmarkStart w:name="z1427" w:id="1302"/>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302"/>
    <w:bookmarkStart w:name="z1428" w:id="1303"/>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303"/>
    <w:bookmarkStart w:name="z1429" w:id="1304"/>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304"/>
    <w:bookmarkStart w:name="z1430" w:id="1305"/>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305"/>
    <w:bookmarkStart w:name="z1431" w:id="1306"/>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306"/>
    <w:bookmarkStart w:name="z1432" w:id="1307"/>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307"/>
    <w:bookmarkStart w:name="z1433" w:id="1308"/>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308"/>
    <w:bookmarkStart w:name="z1434" w:id="1309"/>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309"/>
    <w:bookmarkStart w:name="z1435" w:id="1310"/>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310"/>
    <w:bookmarkStart w:name="z1436" w:id="1311"/>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311"/>
    <w:bookmarkStart w:name="z1437" w:id="1312"/>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312"/>
    <w:bookmarkStart w:name="z1718" w:id="1313"/>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314"/>
    <w:p>
      <w:pPr>
        <w:spacing w:after="0"/>
        <w:ind w:left="0"/>
        <w:jc w:val="both"/>
      </w:pPr>
      <w:r>
        <w:rPr>
          <w:rFonts w:ascii="Times New Roman"/>
          <w:b w:val="false"/>
          <w:i w:val="false"/>
          <w:color w:val="000000"/>
          <w:sz w:val="28"/>
        </w:rPr>
        <w:t>
      1. Жұмыс беруші:</w:t>
      </w:r>
    </w:p>
    <w:bookmarkEnd w:id="1314"/>
    <w:bookmarkStart w:name="z1439" w:id="1315"/>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315"/>
    <w:bookmarkStart w:name="z1440" w:id="1316"/>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316"/>
    <w:bookmarkStart w:name="z1441" w:id="1317"/>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17"/>
    <w:bookmarkStart w:name="z1442" w:id="1318"/>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18"/>
    <w:bookmarkStart w:name="z1443" w:id="1319"/>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319"/>
    <w:bookmarkStart w:name="z1444" w:id="1320"/>
    <w:p>
      <w:pPr>
        <w:spacing w:after="0"/>
        <w:ind w:left="0"/>
        <w:jc w:val="both"/>
      </w:pPr>
      <w:r>
        <w:rPr>
          <w:rFonts w:ascii="Times New Roman"/>
          <w:b w:val="false"/>
          <w:i w:val="false"/>
          <w:color w:val="000000"/>
          <w:sz w:val="28"/>
        </w:rPr>
        <w:t>
      1) аумақтық бөлімшеге;</w:t>
      </w:r>
    </w:p>
    <w:bookmarkEnd w:id="1320"/>
    <w:bookmarkStart w:name="z1445" w:id="1321"/>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321"/>
    <w:bookmarkStart w:name="z1446" w:id="1322"/>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22"/>
    <w:bookmarkStart w:name="z1447" w:id="1323"/>
    <w:p>
      <w:pPr>
        <w:spacing w:after="0"/>
        <w:ind w:left="0"/>
        <w:jc w:val="both"/>
      </w:pPr>
      <w:r>
        <w:rPr>
          <w:rFonts w:ascii="Times New Roman"/>
          <w:b w:val="false"/>
          <w:i w:val="false"/>
          <w:color w:val="000000"/>
          <w:sz w:val="28"/>
        </w:rPr>
        <w:t>
      4) жұмыскерлердің өкілдеріне;</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24"/>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24"/>
    <w:bookmarkStart w:name="z1683" w:id="1325"/>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25"/>
    <w:bookmarkStart w:name="z1450" w:id="1326"/>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26"/>
    <w:bookmarkStart w:name="z1451" w:id="1327"/>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27"/>
    <w:bookmarkStart w:name="z1452" w:id="1328"/>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28"/>
    <w:bookmarkStart w:name="z1453" w:id="1329"/>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29"/>
    <w:bookmarkStart w:name="z1454" w:id="1330"/>
    <w:p>
      <w:pPr>
        <w:spacing w:after="0"/>
        <w:ind w:left="0"/>
        <w:jc w:val="both"/>
      </w:pPr>
      <w:r>
        <w:rPr>
          <w:rFonts w:ascii="Times New Roman"/>
          <w:b w:val="false"/>
          <w:i w:val="false"/>
          <w:color w:val="000000"/>
          <w:sz w:val="28"/>
        </w:rPr>
        <w:t>
      4) мыналарды:</w:t>
      </w:r>
    </w:p>
    <w:bookmarkEnd w:id="1330"/>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31"/>
    <w:p>
      <w:pPr>
        <w:spacing w:after="0"/>
        <w:ind w:left="0"/>
        <w:jc w:val="both"/>
      </w:pPr>
      <w:r>
        <w:rPr>
          <w:rFonts w:ascii="Times New Roman"/>
          <w:b w:val="false"/>
          <w:i w:val="false"/>
          <w:color w:val="000000"/>
          <w:sz w:val="28"/>
        </w:rPr>
        <w:t>
      1. Қабылдаушы тарап:</w:t>
      </w:r>
    </w:p>
    <w:bookmarkEnd w:id="1331"/>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32"/>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32"/>
    <w:bookmarkStart w:name="z1456" w:id="1333"/>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33"/>
    <w:bookmarkStart w:name="z1457" w:id="1334"/>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34"/>
    <w:bookmarkStart w:name="z1458" w:id="1335"/>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35"/>
    <w:bookmarkStart w:name="z1459" w:id="1336"/>
    <w:p>
      <w:pPr>
        <w:spacing w:after="0"/>
        <w:ind w:left="0"/>
        <w:jc w:val="both"/>
      </w:pPr>
      <w:r>
        <w:rPr>
          <w:rFonts w:ascii="Times New Roman"/>
          <w:b w:val="false"/>
          <w:i w:val="false"/>
          <w:color w:val="000000"/>
          <w:sz w:val="28"/>
        </w:rPr>
        <w:t>
      3. Арнайы тергеп-тексеруге:</w:t>
      </w:r>
    </w:p>
    <w:bookmarkEnd w:id="1336"/>
    <w:bookmarkStart w:name="z1460" w:id="1337"/>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37"/>
    <w:bookmarkStart w:name="z1461" w:id="1338"/>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38"/>
    <w:bookmarkStart w:name="z1462" w:id="1339"/>
    <w:p>
      <w:pPr>
        <w:spacing w:after="0"/>
        <w:ind w:left="0"/>
        <w:jc w:val="both"/>
      </w:pPr>
      <w:r>
        <w:rPr>
          <w:rFonts w:ascii="Times New Roman"/>
          <w:b w:val="false"/>
          <w:i w:val="false"/>
          <w:color w:val="000000"/>
          <w:sz w:val="28"/>
        </w:rPr>
        <w:t>
      3) қатты уланудың топтық оқиғалары жатады.</w:t>
      </w:r>
    </w:p>
    <w:bookmarkEnd w:id="1339"/>
    <w:bookmarkStart w:name="z1463" w:id="1340"/>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аумақтық бөлімше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340"/>
    <w:bookmarkStart w:name="z1464" w:id="1341"/>
    <w:p>
      <w:pPr>
        <w:spacing w:after="0"/>
        <w:ind w:left="0"/>
        <w:jc w:val="both"/>
      </w:pPr>
      <w:r>
        <w:rPr>
          <w:rFonts w:ascii="Times New Roman"/>
          <w:b w:val="false"/>
          <w:i w:val="false"/>
          <w:color w:val="000000"/>
          <w:sz w:val="28"/>
        </w:rPr>
        <w:t>
      1) төраға – мемлекеттік еңбек инспекторы;</w:t>
      </w:r>
    </w:p>
    <w:bookmarkEnd w:id="1341"/>
    <w:bookmarkStart w:name="z1465" w:id="1342"/>
    <w:p>
      <w:pPr>
        <w:spacing w:after="0"/>
        <w:ind w:left="0"/>
        <w:jc w:val="both"/>
      </w:pPr>
      <w:r>
        <w:rPr>
          <w:rFonts w:ascii="Times New Roman"/>
          <w:b w:val="false"/>
          <w:i w:val="false"/>
          <w:color w:val="000000"/>
          <w:sz w:val="28"/>
        </w:rPr>
        <w:t>
      2) мүшелері – жұмыс беруші және жұмыскерлердің өкілі.</w:t>
      </w:r>
    </w:p>
    <w:bookmarkEnd w:id="1342"/>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343"/>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343"/>
    <w:bookmarkStart w:name="z1467" w:id="1344"/>
    <w:p>
      <w:pPr>
        <w:spacing w:after="0"/>
        <w:ind w:left="0"/>
        <w:jc w:val="both"/>
      </w:pPr>
      <w:r>
        <w:rPr>
          <w:rFonts w:ascii="Times New Roman"/>
          <w:b w:val="false"/>
          <w:i w:val="false"/>
          <w:color w:val="000000"/>
          <w:sz w:val="28"/>
        </w:rPr>
        <w:t>
      6. Комиссия құрамына сондай-ақ мыналар кіреді:</w:t>
      </w:r>
    </w:p>
    <w:bookmarkEnd w:id="1344"/>
    <w:bookmarkStart w:name="z1468" w:id="1345"/>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345"/>
    <w:bookmarkStart w:name="z1469" w:id="1346"/>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46"/>
    <w:bookmarkStart w:name="z1470" w:id="1347"/>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47"/>
    <w:bookmarkStart w:name="z1471" w:id="1348"/>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48"/>
    <w:bookmarkStart w:name="z1472" w:id="1349"/>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49"/>
    <w:bookmarkStart w:name="z1473" w:id="1350"/>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51"/>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51"/>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52"/>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52"/>
    <w:bookmarkStart w:name="z1724" w:id="1353"/>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353"/>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54"/>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54"/>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355"/>
    <w:p>
      <w:pPr>
        <w:spacing w:after="0"/>
        <w:ind w:left="0"/>
        <w:jc w:val="both"/>
      </w:pPr>
      <w:r>
        <w:rPr>
          <w:rFonts w:ascii="Times New Roman"/>
          <w:b w:val="false"/>
          <w:i w:val="false"/>
          <w:color w:val="000000"/>
          <w:sz w:val="28"/>
        </w:rPr>
        <w:t>
      2. Аумақтық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355"/>
    <w:bookmarkStart w:name="z1476" w:id="1356"/>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56"/>
    <w:bookmarkStart w:name="z1477" w:id="1357"/>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57"/>
    <w:bookmarkStart w:name="z1478" w:id="1358"/>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58"/>
    <w:bookmarkStart w:name="z1479" w:id="1359"/>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359"/>
    <w:bookmarkStart w:name="z1480" w:id="1360"/>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60"/>
    <w:bookmarkStart w:name="z1481" w:id="1361"/>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61"/>
    <w:bookmarkStart w:name="z1482" w:id="1362"/>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62"/>
    <w:bookmarkStart w:name="z1483" w:id="1363"/>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64"/>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64"/>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bookmarkStart w:name="z1485" w:id="1365"/>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65"/>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66"/>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66"/>
    <w:bookmarkStart w:name="z1487" w:id="1367"/>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67"/>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bookmarkStart w:name="z1488" w:id="1368"/>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68"/>
    <w:bookmarkStart w:name="z1489" w:id="1369"/>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69"/>
    <w:bookmarkStart w:name="z1490" w:id="1370"/>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70"/>
    <w:bookmarkStart w:name="z1491" w:id="1371"/>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71"/>
    <w:bookmarkStart w:name="z1492" w:id="1372"/>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72"/>
    <w:bookmarkStart w:name="z1493" w:id="1373"/>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73"/>
    <w:bookmarkStart w:name="z1494" w:id="1374"/>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74"/>
    <w:bookmarkStart w:name="z1495" w:id="1375"/>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75"/>
    <w:bookmarkStart w:name="z1496" w:id="1376"/>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76"/>
    <w:bookmarkStart w:name="z1497" w:id="1377"/>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77"/>
    <w:bookmarkStart w:name="z1498" w:id="1378"/>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78"/>
    <w:bookmarkStart w:name="z1684" w:id="1379"/>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79"/>
    <w:bookmarkStart w:name="z1499" w:id="1380"/>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міндетті.</w:t>
      </w:r>
    </w:p>
    <w:bookmarkEnd w:id="1380"/>
    <w:bookmarkStart w:name="z1500" w:id="1381"/>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81"/>
    <w:bookmarkStart w:name="z1501" w:id="1382"/>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82"/>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bookmarkStart w:name="z1502" w:id="1383"/>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83"/>
    <w:bookmarkStart w:name="z1503" w:id="1384"/>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84"/>
    <w:bookmarkStart w:name="z1504" w:id="1385"/>
    <w:p>
      <w:pPr>
        <w:spacing w:after="0"/>
        <w:ind w:left="0"/>
        <w:jc w:val="both"/>
      </w:pPr>
      <w:r>
        <w:rPr>
          <w:rFonts w:ascii="Times New Roman"/>
          <w:b w:val="false"/>
          <w:i w:val="false"/>
          <w:color w:val="000000"/>
          <w:sz w:val="28"/>
        </w:rPr>
        <w:t>
      2) аумақтық бөлімшеге қағаз және электрондық жеткізгіштерде;</w:t>
      </w:r>
    </w:p>
    <w:bookmarkEnd w:id="1385"/>
    <w:bookmarkStart w:name="z1505" w:id="1386"/>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86"/>
    <w:bookmarkStart w:name="z1506" w:id="1387"/>
    <w:p>
      <w:pPr>
        <w:spacing w:after="0"/>
        <w:ind w:left="0"/>
        <w:jc w:val="both"/>
      </w:pPr>
      <w:r>
        <w:rPr>
          <w:rFonts w:ascii="Times New Roman"/>
          <w:b w:val="false"/>
          <w:i w:val="false"/>
          <w:color w:val="000000"/>
          <w:sz w:val="28"/>
        </w:rPr>
        <w:t>
      10. Еңбек қызметіне байланысты жазатайым оқиғаны арнайы тергеп-тексеру материалдарының көшірмесін жұмыс беруші аумақтық бөлімшеге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bookmarkEnd w:id="1387"/>
    <w:bookmarkStart w:name="z1507" w:id="1388"/>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88"/>
    <w:bookmarkStart w:name="z1508" w:id="1389"/>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89"/>
    <w:bookmarkStart w:name="z1509" w:id="1390"/>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90"/>
    <w:bookmarkStart w:name="z1510" w:id="1391"/>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11" w:id="1392"/>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92"/>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93"/>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93"/>
    <w:bookmarkStart w:name="z1514" w:id="1394"/>
    <w:p>
      <w:pPr>
        <w:spacing w:after="0"/>
        <w:ind w:left="0"/>
        <w:jc w:val="both"/>
      </w:pPr>
      <w:r>
        <w:rPr>
          <w:rFonts w:ascii="Times New Roman"/>
          <w:b w:val="false"/>
          <w:i w:val="false"/>
          <w:color w:val="000000"/>
          <w:sz w:val="28"/>
        </w:rPr>
        <w:t>
      2. Мемлекеттік еңбек инспекторларына:</w:t>
      </w:r>
    </w:p>
    <w:bookmarkEnd w:id="1394"/>
    <w:bookmarkStart w:name="z1515" w:id="1395"/>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95"/>
    <w:bookmarkStart w:name="z1516" w:id="1396"/>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96"/>
    <w:bookmarkStart w:name="z1517" w:id="1397"/>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аумақтық бөлімшесінің басшысы;</w:t>
      </w:r>
    </w:p>
    <w:bookmarkEnd w:id="1397"/>
    <w:bookmarkStart w:name="z1518" w:id="1398"/>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аумақтық бөлімшесінің лауазымды адамдары жатады.</w:t>
      </w:r>
    </w:p>
    <w:bookmarkEnd w:id="1398"/>
    <w:bookmarkStart w:name="z1519" w:id="1399"/>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399"/>
    <w:bookmarkStart w:name="z1520" w:id="1400"/>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400"/>
    <w:bookmarkStart w:name="z1521" w:id="1401"/>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402"/>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402"/>
    <w:bookmarkStart w:name="z1524" w:id="1403"/>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403"/>
    <w:bookmarkStart w:name="z1525" w:id="1404"/>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404"/>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405"/>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406"/>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406"/>
    <w:bookmarkStart w:name="z1529" w:id="1407"/>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407"/>
    <w:bookmarkStart w:name="z1530" w:id="1408"/>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408"/>
    <w:bookmarkStart w:name="z1531" w:id="1409"/>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409"/>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410"/>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411"/>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411"/>
    <w:bookmarkStart w:name="z1535" w:id="1412"/>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412"/>
    <w:bookmarkStart w:name="z1536" w:id="1413"/>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413"/>
    <w:bookmarkStart w:name="z1537" w:id="1414"/>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414"/>
    <w:bookmarkStart w:name="z1538" w:id="1415"/>
    <w:p>
      <w:pPr>
        <w:spacing w:after="0"/>
        <w:ind w:left="0"/>
        <w:jc w:val="both"/>
      </w:pPr>
      <w:r>
        <w:rPr>
          <w:rFonts w:ascii="Times New Roman"/>
          <w:b w:val="false"/>
          <w:i w:val="false"/>
          <w:color w:val="000000"/>
          <w:sz w:val="28"/>
        </w:rPr>
        <w:t>
      13) жұмыс берушілердің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416"/>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416"/>
    <w:bookmarkStart w:name="z1541" w:id="1417"/>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418"/>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418"/>
    <w:bookmarkStart w:name="z1543" w:id="1419"/>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419"/>
    <w:bookmarkStart w:name="z1544" w:id="1420"/>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420"/>
    <w:bookmarkStart w:name="z1545" w:id="1421"/>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421"/>
    <w:bookmarkStart w:name="z1546" w:id="1422"/>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422"/>
    <w:bookmarkStart w:name="z1547" w:id="1423"/>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423"/>
    <w:bookmarkStart w:name="z1548" w:id="1424"/>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424"/>
    <w:bookmarkStart w:name="z1549" w:id="1425"/>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425"/>
    <w:bookmarkStart w:name="z1550" w:id="1426"/>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26"/>
    <w:p>
      <w:pPr>
        <w:spacing w:after="0"/>
        <w:ind w:left="0"/>
        <w:jc w:val="both"/>
      </w:pPr>
      <w:r>
        <w:rPr>
          <w:rFonts w:ascii="Times New Roman"/>
          <w:b/>
          <w:i w:val="false"/>
          <w:color w:val="000000"/>
          <w:sz w:val="28"/>
        </w:rPr>
        <w:t>195-бап. Мемлекеттік еңбек инспекторының актілері</w:t>
      </w:r>
    </w:p>
    <w:bookmarkStart w:name="z1551" w:id="1427"/>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 </w:t>
      </w:r>
    </w:p>
    <w:bookmarkEnd w:id="1427"/>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28"/>
    <w:p>
      <w:pPr>
        <w:spacing w:after="0"/>
        <w:ind w:left="0"/>
        <w:jc w:val="both"/>
      </w:pPr>
      <w:r>
        <w:rPr>
          <w:rFonts w:ascii="Times New Roman"/>
          <w:b w:val="false"/>
          <w:i w:val="false"/>
          <w:color w:val="000000"/>
          <w:sz w:val="28"/>
        </w:rPr>
        <w:t>
      1) мыналар:</w:t>
      </w:r>
    </w:p>
    <w:bookmarkEnd w:id="1428"/>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w:t>
      </w:r>
    </w:p>
    <w:p>
      <w:pPr>
        <w:spacing w:after="0"/>
        <w:ind w:left="0"/>
        <w:jc w:val="both"/>
      </w:pPr>
      <w:r>
        <w:rPr>
          <w:rFonts w:ascii="Times New Roman"/>
          <w:b w:val="false"/>
          <w:i w:val="false"/>
          <w:color w:val="000000"/>
          <w:sz w:val="28"/>
        </w:rPr>
        <w:t>
      жұмыс берушінің жалақы төлеуі туралы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29"/>
    <w:p>
      <w:pPr>
        <w:spacing w:after="0"/>
        <w:ind w:left="0"/>
        <w:jc w:val="both"/>
      </w:pPr>
      <w:r>
        <w:rPr>
          <w:rFonts w:ascii="Times New Roman"/>
          <w:b w:val="false"/>
          <w:i w:val="false"/>
          <w:color w:val="000000"/>
          <w:sz w:val="28"/>
        </w:rPr>
        <w:t>
      2) әкімшілік құқық бұзушылық туралы хаттама;</w:t>
      </w:r>
    </w:p>
    <w:bookmarkEnd w:id="1429"/>
    <w:bookmarkStart w:name="z1554" w:id="1430"/>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430"/>
    <w:bookmarkStart w:name="z1555" w:id="1431"/>
    <w:p>
      <w:pPr>
        <w:spacing w:after="0"/>
        <w:ind w:left="0"/>
        <w:jc w:val="both"/>
      </w:pPr>
      <w:r>
        <w:rPr>
          <w:rFonts w:ascii="Times New Roman"/>
          <w:b w:val="false"/>
          <w:i w:val="false"/>
          <w:color w:val="000000"/>
          <w:sz w:val="28"/>
        </w:rPr>
        <w:t>
      4) әкімшілік құқық бұзушылық туралы іс бойынша қаулы;</w:t>
      </w:r>
    </w:p>
    <w:bookmarkEnd w:id="1431"/>
    <w:bookmarkStart w:name="z1556" w:id="1432"/>
    <w:p>
      <w:pPr>
        <w:spacing w:after="0"/>
        <w:ind w:left="0"/>
        <w:jc w:val="both"/>
      </w:pPr>
      <w:r>
        <w:rPr>
          <w:rFonts w:ascii="Times New Roman"/>
          <w:b w:val="false"/>
          <w:i w:val="false"/>
          <w:color w:val="000000"/>
          <w:sz w:val="28"/>
        </w:rPr>
        <w:t>
      5) мемлекеттік еңбек инспекторының қорытындысы.</w:t>
      </w:r>
    </w:p>
    <w:bookmarkEnd w:id="1432"/>
    <w:bookmarkStart w:name="z1557" w:id="1433"/>
    <w:p>
      <w:pPr>
        <w:spacing w:after="0"/>
        <w:ind w:left="0"/>
        <w:jc w:val="both"/>
      </w:pPr>
      <w:r>
        <w:rPr>
          <w:rFonts w:ascii="Times New Roman"/>
          <w:b w:val="false"/>
          <w:i w:val="false"/>
          <w:color w:val="000000"/>
          <w:sz w:val="28"/>
        </w:rPr>
        <w:t>
      2. Мемлекеттік еңбек инспекторының актілері жұмыс берушілер мен лауазымды адамдардың осы Кодекстің 198-бабының 3-тармағының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33"/>
    <w:bookmarkStart w:name="z1558" w:id="1434"/>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34"/>
    <w:bookmarkStart w:name="z1559" w:id="1435"/>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36"/>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36"/>
    <w:bookmarkStart w:name="z1561" w:id="1437"/>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37"/>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38"/>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38"/>
    <w:bookmarkStart w:name="z1594" w:id="1439"/>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39"/>
    <w:bookmarkStart w:name="z1685" w:id="1440"/>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40"/>
    <w:p>
      <w:pPr>
        <w:spacing w:after="0"/>
        <w:ind w:left="0"/>
        <w:jc w:val="both"/>
      </w:pPr>
      <w:r>
        <w:rPr>
          <w:rFonts w:ascii="Times New Roman"/>
          <w:b w:val="false"/>
          <w:i w:val="false"/>
          <w:color w:val="000000"/>
          <w:sz w:val="28"/>
        </w:rPr>
        <w:t>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95" w:id="1441"/>
    <w:p>
      <w:pPr>
        <w:spacing w:after="0"/>
        <w:ind w:left="0"/>
        <w:jc w:val="left"/>
      </w:pPr>
      <w:r>
        <w:rPr>
          <w:rFonts w:ascii="Times New Roman"/>
          <w:b/>
          <w:i w:val="false"/>
          <w:color w:val="000000"/>
        </w:rPr>
        <w:t xml:space="preserve"> 22-тарау. ІШКІ БАҚЫЛАУ</w:t>
      </w:r>
    </w:p>
    <w:bookmarkEnd w:id="1441"/>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42"/>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42"/>
    <w:bookmarkStart w:name="z1597" w:id="1443"/>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44"/>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44"/>
    <w:bookmarkStart w:name="z1599" w:id="1445"/>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45"/>
    <w:bookmarkStart w:name="z1600" w:id="1446"/>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46"/>
    <w:bookmarkStart w:name="z1601" w:id="1447"/>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47"/>
    <w:bookmarkStart w:name="z1602" w:id="1448"/>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48"/>
    <w:bookmarkStart w:name="z1603" w:id="1449"/>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49"/>
    <w:bookmarkStart w:name="z1604" w:id="1450"/>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50"/>
    <w:bookmarkStart w:name="z1605" w:id="1451"/>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51"/>
    <w:bookmarkStart w:name="z1606" w:id="1452"/>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52"/>
    <w:bookmarkStart w:name="z1607" w:id="1453"/>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53"/>
    <w:bookmarkStart w:name="z1608" w:id="1454"/>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54"/>
    <w:bookmarkStart w:name="z1609" w:id="1455"/>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56"/>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56"/>
    <w:bookmarkStart w:name="z1611" w:id="1457"/>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57"/>
    <w:bookmarkStart w:name="z1612" w:id="1458"/>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458"/>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59"/>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59"/>
    <w:bookmarkStart w:name="z1614" w:id="1460"/>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60"/>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5" w:id="1461"/>
    <w:p>
      <w:pPr>
        <w:spacing w:after="0"/>
        <w:ind w:left="0"/>
        <w:jc w:val="left"/>
      </w:pPr>
      <w:r>
        <w:rPr>
          <w:rFonts w:ascii="Times New Roman"/>
          <w:b/>
          <w:i w:val="false"/>
          <w:color w:val="000000"/>
        </w:rPr>
        <w:t xml:space="preserve"> 23-тарау. ҚОРЫТЫНДЫ ЕРЕЖЕЛЕР</w:t>
      </w:r>
    </w:p>
    <w:bookmarkEnd w:id="1461"/>
    <w:p>
      <w:pPr>
        <w:spacing w:after="0"/>
        <w:ind w:left="0"/>
        <w:jc w:val="both"/>
      </w:pPr>
      <w:r>
        <w:rPr>
          <w:rFonts w:ascii="Times New Roman"/>
          <w:b/>
          <w:i w:val="false"/>
          <w:color w:val="000000"/>
          <w:sz w:val="28"/>
        </w:rPr>
        <w:t>204-бап. Осы Кодексті қолданысқа енгiзу тәртiбi</w:t>
      </w:r>
    </w:p>
    <w:bookmarkStart w:name="z1616" w:id="1462"/>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62"/>
    <w:bookmarkStart w:name="z1617" w:id="1463"/>
    <w:p>
      <w:pPr>
        <w:spacing w:after="0"/>
        <w:ind w:left="0"/>
        <w:jc w:val="both"/>
      </w:pPr>
      <w:r>
        <w:rPr>
          <w:rFonts w:ascii="Times New Roman"/>
          <w:b w:val="false"/>
          <w:i w:val="false"/>
          <w:color w:val="000000"/>
          <w:sz w:val="28"/>
        </w:rPr>
        <w:t>
      2. 2017 жылғы 1 қаңтардан бастап:</w:t>
      </w:r>
    </w:p>
    <w:bookmarkEnd w:id="1463"/>
    <w:bookmarkStart w:name="z1618" w:id="1464"/>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64"/>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65"/>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65"/>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66"/>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66"/>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67"/>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67"/>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68"/>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68"/>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69"/>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69"/>
    <w:bookmarkStart w:name="z1624" w:id="1470"/>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70"/>
    <w:bookmarkStart w:name="z1625" w:id="1471"/>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